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b2a0" w14:textId="21ab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28 января 2016 года № 85 "Об утверждении Правил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29 июля 2024 года № 592. Зарегистрирован в Министерстве юстиции Республики Казахстан 30 июля 2024 года № 34835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января 2016 года № 85 "Об утверждении Правил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Казахстан" (зарегистрированный в Реестре государственной регистрации нормативных правовых актов за № 13391)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приема</w:t>
      </w:r>
      <w:r>
        <w:rPr>
          <w:rFonts w:ascii="Times New Roman"/>
          <w:b w:val="false"/>
          <w:i w:val="false"/>
          <w:color w:val="000000"/>
          <w:sz w:val="28"/>
        </w:rPr>
        <w:t>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сертификат, подтверждающий знание государственного языка на элементарном уровне, основы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историю Казахстана в объеме, определяемом уполномоченным органом в области науки и высшего образования,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сертификат, подтверждающий знание государственного языка на элементарном уровне, основы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историю Казахстана в объеме, определяемом уполномоченным органом в области науки и высшего образования,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Ходатайство (заявление) о приеме в гражданство или восстановлении в гражданстве Республики Казахстан отклоняется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 Гражданство Республики Казахстан утрачивается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2024 года № 592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приема,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рассмотрения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ходатайств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(заявлений) по вопросам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восстановления в гражданстве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 упрощенном (регистрационном)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порядке, выхода из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утраты, лишения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принадлежности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гражданству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миграционной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 должностным лицом)</w:t>
            </w:r>
          </w:p>
        </w:tc>
      </w:tr>
    </w:tbl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3492500" cy="99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Анкета-заявление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меня в гражданство Республики Казахстан в общем, упрощенном регистрационном порядке или восстановить в гражданстве Республики Казахстан (ненужное зачеркнуть).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Мотивы, побудившие обратиться с данным заявлением.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со мной прошу принять в гражданство Республики Казахстан моих несовершеннолетних детей (сын, дочь, фамилия, имя, отчество (при его наличии), дата и место рождения, гражданство)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другом родителе указанных детей (фамилия, имя, отчество (при его наличии), гражданство, место жительства)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|_____________________________________________</w:t>
            </w:r>
          </w:p>
        </w:tc>
      </w:tr>
    </w:tbl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________________________________________________ (при изменении фамилии, имени, отчества указать прежнюю фамилию, имя, отчество (при его наличии), причину и дату изменения)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Число, месяц, год и место рождения ________________________________________________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 _______________________ (мужской, женский)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Гражданство какого иностранного государства имеете в настоящее время (имели прежде) ________________________________________________________________________________________________ (где, когда и на каком основании приобретено, утрачено)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Обращались ли ранее с заявлением о приеме в гражданство Республики Казахстан ________________________________________________________________________________________________ (если да, то когда и в какой орган, какое было принято решение)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либо обязательство об отказе от имеющегося гражданства ________________________________________________ (документ, подтверждающий указанные сведения)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Национальность ________________________________________________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Образование и специальность по образованию, профессия ______________________________________________ (какое учебное заведение, где и когда окончено, номер диплома, дата и место выдачи)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Ученая степень, ученое звание ______________________________________________ (номер диплома, дата выдачи, место выдачи)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Семейное положение ________________________________________________(женат (замужем), холост (незамужняя), разведен(а), вдова(ец) ________________________________________________ (номер свидетельства о браке (разводе), смерти, дата и место выдачи)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Близкие родственники - родители (родитель), дети, усыновители (удочерители), усыновленные (удочеренные), полнородные и неполнородные братья и сестры, дедушка, бабушка, внуки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проживания и адрес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Трудовая деятельность за последние пять лет, предшествовавших дате обращения с заявлением (включая учебу в высших, средних, средних специальных и профессионально-технических учебных заведениях, военную службу)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(месяц и 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 указанием предприятия, учреждения, организации, министерства (ведомства)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работы (страна, город, область, населенный пункт)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идентификационный номер ______________________________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(при его наличии)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Владеете ли казахским (русским) языками ______________________________________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Отношение к воинской обязанности ______________________________________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(военнообязанный или невоеннообязанный, не призваны ли на военную службу или на альтернативную гражданскую службу иностранного государства на момент подачи заявления)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Проживание на территории Республики Казахстан, подтвержденное видом на жительство ________________________________________________________________________________________________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(с какого времени, в том числе непрерывно)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Выдворялись ли с территории Республики Казахстан в течение пяти лет, предшествовавших дате обращения с заявлением о приеме в гражданство Республики Казахстан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(если да, указать причину выдворения, номер и дату постановления о выдворении)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Состоите (состояли) ли на военной службе, на службе в органах безопасности или в правоохранительных органах иностранных государств. ________________________________________________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(если да, то где, в какой период, последняя должность, звание, чин)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Привлекались ли к уголовной ответственности________________________________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(если да, то когда, где, по каким статьям уголовного законодательства соответствующего государства, при осуждении указать меру пресечения с приложением копии приговора)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 преследуетесь ли в уголовном порядке компетентными органами иностранного государства за совершение преступления _________________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(да, нет)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Адрес места жительства, телефон ___________________________________________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Документ, удостоверяющий личность _______________________________________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 (номер документа, кем и когда выдан)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заявлением представляю следующие документы: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представленных документов и достоверность изложенных данных подтверждаю, предупрежден за предоставление заведомо ложных сведений о себе.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________________________________________ (подпись заявителя) (дата подачи заявления)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Согласен (-на) на использование сведений, составляющих охраняемую законом тайну, содержащихся в информационных системах. "____" ____ 20 ____ год ___________________________ (подпись заявителя)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на основании: Закона от 20 декабря 1991 года "О гражданстве Республики Казахстан", Соглашения об упрощенном порядке принятия, Конвенция о замужней женщине (нужное подчеркнуть).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заполнения заявления и наличие необходимых документов проверил; заявление подписано в моем присутствии, подлинность подписи заявителя подтверждаю.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(специальное звание, должность, фамилия, инициалы должностного лица территориального подразделения миграционной службы, принявшего документы)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(подпись должностного лица)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________________________________________________ (наименование территориального подразделения миграционной службы) ________________________________________________ (специальное звание, подпись, фамилия, инициалы)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7-1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приема, оформления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органами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ходатайств (заявлений)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приема в гражданство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восстановления в гражданстве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 упрощенном (регистрационном)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порядке, выхода из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утраты, лишения гражданства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принадлежности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гражданству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 подразделения миграционной службы)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 должностным лицом)</w:t>
            </w:r>
          </w:p>
        </w:tc>
      </w:tr>
    </w:tbl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3492500" cy="99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Анкета-заявление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постоянное проживание и принять в гражданство Республики Казахстан в упрощенном регистрационном порядке Временно зарегистрирован(а) в Республике Казахстан с "___" _____20___ до "____" ______20____ по адресу________________________________________________ Мотивы, побудившие обратиться с данным заявление_______________________________ ________________________________________________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(заявителях)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наличии) ________________________________________________ в случае изменения фамилии, имени, отчества (при наличии) указать прежнюю фамилию, имя, отчество причину и дату изменения, фамилия и имя пишутся буквами русского и латинского алфавитов соответствии с документом, удостоверяющим личность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Число, месяц, год и место рождения дата рождения_______________________________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Гражданство (подданство) какого иностранного государства имеете в настоящее время (имели прежде) ________________________________________________ ________________________________________________ где, когда и на каком основании приобретено, утрачено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 ________________________________________________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Документ, удостоверяющий личность __________________________________________ номер и серия документа, кем и когда выдан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Национальность ________________________________________________ указывается по желанию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Обращались ли ранее с заявлением о выдаче разрешения на постоянное проживание в Республике Казахстан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то, когда и в какой орган, какое было принято решение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Семейное положение ________________________________________________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женат (замужем), холост (незамужняя)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разведен(а), номер свидетельства о браке (разводе), дата и место выдачи)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Члены семьи, включая несовершеннолетних детей (в том числе усыновленных, опекаемых, находящихся на попечении):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к заявителю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(подданство)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 проживания, учебы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при наличии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Место, работы</w:t>
            </w:r>
          </w:p>
        </w:tc>
      </w:tr>
    </w:tbl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трудовой деятельности, включая учебу: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(месяц и год)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 указанием организации, работы приема, увольнения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работы</w:t>
            </w:r>
          </w:p>
        </w:tc>
      </w:tr>
    </w:tbl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Индивидуальный идентификационный номер (если имеется)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свидетельства, дата и место выдачи, наименование органа, его выдавшего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Выдворялись ли с территории Республики Казахстан в течении пяти лет, предшествовавших дате обращения с заявлением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(если да, указать причину выдворения, номер и дату постановления о выдворении)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Привлекались ли к уголовной ответственности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то тогда, где, по каким статьям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Были ли Вы осуждены вступившим в законную силу приговором суда за совершение тяжкого или особо тяжкого уголовного проступка либо уголовного проступка, рецидив которого признан опасным ________________________________________________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то сколько раз и когда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Имеете ли непогашенную или неснятую судимость за совершение уголовного проступка на территории Республики Казахстан либо за ее пределами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то сколько раз и когда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Сведения о попечителе, вписываются при получении разрешения об оставлении на постоянное жительство в Республике Казахстан родителя/получающего самостоятельно разрешение (фамилия, имя, отчество (при наличии), дата и место рождения, гражданство) ________________________________________________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другом родителе указанных детей (фамилия, имя, отчество (при наличии), дата рождения, гражданство, место жительства)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Адрес места временного проживания, телефон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заявлением представляю следующие документы: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предупрежден(а), что в выдаче разрешения на постоянное проживание и принятия в гражданство Республики Казахстан в упрощенном регистрационном порядке мне может быть отказано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"О миграции населения" и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декабря 1991 года "О гражданстве Республики Казахстан".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представленных документов и достоверность изложенных сведений подтверждаю, предупрежден за предоставление заведомо ложных сведений о себе.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"__"_______________________20___г.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подачи заявления) (подпись заявителя)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"__" __ 20___ г.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(-на) на использование сведений, составляющих охраняемую законом тайну, содержащихся в информационных системах.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 20 ____ год ___________________________ (подпись заявителя)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заполнения заявления и наличие необходимых документов проверил, заявление подписано в моем присутствии, подлинность подписи заявителя подтверждаю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специальное звание (если имеется), ______________________________________________ должность, фамилия, инициалы уполномоченного должностного лица, принявшего документы ________________________________________________ (подпись должностного лица)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заполняется от руки или с использованием технических средств (пишущих машинок, компьютеров), без сокращений, аббревиатур, исправлений и прочерков.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Ответы на вопросы исчерпывающие. Текст, выполненный от руки, должен быть разборчивым.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Проставляется штамп печать подразделения миграционной полиции, принявшего заявление.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заявитель является предпринимателем без образования юридического лица, то указываются номер свидетельства о регистрации, наименование регистрирующего органа и место выдачи.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заявителю назначена пенсия, указывается вид пенсии, номер пенсионного удостоверения (свидетельства), кем и когда оно выдано.</w:t>
      </w:r>
    </w:p>
    <w:bookmarkEnd w:id="1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