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5c2" w14:textId="3f7b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 Министерства туризма и спорта Республики Казахстан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29 июля 2024 года № 141. Зарегистрирован в Министерстве юстиции Республики Казахстан 31 июля 2024 года № 34840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 Министерства туризма и спорта Республики Казахстан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по мобилизационной подготовке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141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 Министерства туризма и спорта Республики Казахстан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 Министерства туризма и спорта Республики Казахстан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– Постановление № 305).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туризма и спорта Республики Казахстан, а также на объекты, осуществляющие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индустрии, отнесенные к объектам, уязвимым в террористическом отношении (далее - объекты),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234, за исключением объектов образования, находящихся в ведении Министерства туризма и спорта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не распространяется на объекты, осуществляющие деятельность в сферах,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требования к организации антитеррористической защиты которых детализируются нормативными правовыми актами, утвержденными первыми руководителями государственных органов в ведении которых данные объекты находятся.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антитеррористической защиты объектов образования, находящихся в ведении Министерства, осуществляется в соответствии с Инструкцией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(зарегистрирован в реестре государственной регистрации нормативных правовых актов под № 27414).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спортивные клубы по спортивной стрельбе – крытые (закрытые) тиры, полуоткрытые тиры, открытые тиры (стрельбища), стенды;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периметр объекта – граница объекта согласно правоустанавливающим документам;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эксплуатации объектов собственниками, владельцами, руководителями объектов обеспечиваются соблюдение требований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настоящей Инструкции.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объекте приказом собственника, владельца, руководителя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издается соответствующий приказ, функция сотрудника включается в должностные обязанности.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Антитеррористическая защищенность объектов обеспечивается созданием условий, направленных на: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терроризма (правовое просвещение, формирование негативного эмоционального отношения к терроризму) среди работников;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культуры безопасности, антитеррористического сознания;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рекомендации действий реагирования на возможные угрозы террористического характера, адекватных особенностям объектов;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субъектов охранной деятельности, сотрудников в отношении их действий при совершении акта терроризма и после него;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в случае совершения акта терроризма на объекте;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 в области антитеррористической защиты объектов, уязвимых в террористическом отношении Министерства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индустрии,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Пропускной режим на объектах осуществляется частными охранными организациями, имеющими лицензию на оказание охранных услуг, в том числе охрану объектов, уязвимых в террористическом отношении.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на объектах, подлежащих государственной охране осуществляется специализированными охранными подразделениями органов внутренних дел.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договора об оказании охранных услуг с субъектом охранной деятельности руководитель объекта определяет структурное подразделение и лиц ответственных за организацию, контроль и обеспечение пропускного режима.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порядка организации пропускного и внутриобъектового режима на каждом объекте руководитель предусматривает в должностной инструкции работника ответственного за функцию охраны надлежащие права и обязанности.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об оказании охранных услуг с частными охранными организациями заключается в установленном законодательством порядке с организациями,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антитеррористической защищенности объектов, пропускной режим направлен на: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несанкционированного доступа на территорию, а также исключение возможности бесконтрольного передвижения посторонних лиц и автотранспорта;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перемещения предметов и веществ, запрещенных к свободному обороту, в том числе огнестрельного и холодного оружия, взрывчатых веществ и взрывных устройств;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материальных и информационных ресурсов, недопущение противоправных проявлений, пресечение фактов хищений;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находящихся на объектах.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Пропускной режим осуществляется путем: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пункта пропуска с функцией контроля доступа на объекты;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оснащения объектов защиты инженерно-техническими средствами охраны, предназначенными для предотвращения несанкционированного доступа посторонних лиц и автотранспорта, обеспечения сохранности имущества, а также автоматизированными системами контроля и управления доступом, охранной сигнализацией, видеонаблюдением;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обхода (патрулирования) территории, проведения визуального осмотра на предмет выявления возможных подозрительных предметов, нахождения посторонних лиц;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постоянных, временных, разовых и материальных пропусков, дающих их обладателям право доступа на объект, а также вноса/выноса (ввоза/вывоза) товарно-материальных ценностей;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перечня лиц, имеющих право доступа на объект, ответственных работников, уполномоченных на принятие решений по выдаче пропусков, а также предметов и веществ, запрещенных к вносу/выносу (ввозу/вывозу);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ограничения круга лиц, допущенных в режимные помещения для работы с секретными документами;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соблюдения внутреннего распорядка.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организации пропускного режима для объектов предусматривает: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сотрудников объектов и порядок их пропуска в рабочее и не рабочее время;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на объект посетителей;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вноса (выноса), ввоза (вывоза) материальных ценностей;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проносу на объекты, если это не предусмотрено иными правовыми актами;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потенциально опасных участков объектов (входные ворота, входная дверь, запасной выход, окна первого этажа, подвальное помещение);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доступа устанавливаются не менее двух основных участков: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- здания, территории, помещения доступ в которые сотрудникам, посетителям не ограничен;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- здания и (или) помещения доступ в которые разрешен определенной категории лиц – электрощитовые, котельни.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на право пребывания на объекте, в том числе с учетом проводимых массовых мероприятий;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автотранспортных средств;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посетителей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основных предметов, запрещенных к проносу на объекты, уязвимые в террористическом отношении Министерства и объекты, уязвимые в террористическом отношении, осуществляющие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индустрии,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заключения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защиты и должного уровня безопасности, к которым относятся: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посетителей, транспортных средств на объект или его части (зоны);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запрещенных к вносу (ввозу) на объект;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в том числе исключение бесконтрольного пребывания на объекте посторонних лиц;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местами возможного массового пребывания людей на объекте;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учебных мероприятий по исполнению мероприятий,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надлежащее использование сотрудниками охранной организации инженерно-технических средств защиты, установленных на объектах и проведение дополнительных занятий по приобретению и (или) совершенствованию навыков их использования.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пропускном режиме размещается администрацией объекта на соответствующей территории в месте доступном для обозрения.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Собственники, владельцы, руководители объектов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работниками объекта возлагается на лицо, ответственное за проведение мероприятий по антитеррористической защищенности объекта.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Целью профилактических мероприятий является создание на объектах условий, способствующих минимизации совершения на объекте терроризма.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Целью учебных мероприятий является ознакомление сотрудников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и проведение экспериментов на объектах, осуществляется оперативным штабом по борьбе с терроризмом и заключается в оценке режима, готовности объектов к воспрепятствованию совершению акта терроризма, обеспечению минимизации и ликвидации последствий.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проведению инструктажей, занятий (практических и теоретических)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тематик инструктажей, занятий (практических и теоретических) по вопросам антитеррористической безопасности, определены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Планирование профилактических и учебных мероприятий с субъектами охранной деятельности, заключившими договора об оказании охранных услуг, организуется руководителем субъекта охранной деятельности.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Занятия (практические и теоретические) проводятся в соответствии с графиками проведения, утвержденными руководителем объекта по согласованию с руководителем субъекта охранной деятельности.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один раз в год при координации антитеррористической комиссии.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Проведению практических занятий с охватом всего коллектива объекта предшествует проведение теоретических и практических занятий, инструктажей с отдельными группами работников (с учетом специфики работы).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характеру и времени проведения инструктаж подразделяется на плановый и внеплановый.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Во время инструктажа до персонала доводятся алгоритмы действий различного круга лиц объектов на возможные угрозы террористического характера и при возникновении акта терроризма, способы минимизации и ликвидации его последствий,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Плановый инструктаж проводится один раз в год. Плановый инструктаж проводится индивидуально или для группы работников.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Внеплановый инструктаж проводится руководителями или иными должностными лицами объектов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Практические и теоретические занятия проводятся в соответствии с графиком проведения, утвержденным руководителем объекта, уязвимого в террористическом отношении, с периодичностью не реже одного раза в год.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проводятся индивидуально или с группой работников объектов.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 печатью объекта. Заполнение журнала производится с соблюдением строгой последовательности.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осуществляется лицом, ответственным за проведение мероприятий по антитеррористической защите объекта.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объектов с большим количеством персонала (более 20 человек) документирование проведения указанных мероприятий осуществляется в виде протокола или справки.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Факт проведения эксперимента на объекте подтверждается актом о результатах проведения эксперимента, который хранится у руководителя объекта.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поступления акта о результатах эксперимента на объекте его руководитель, иное должностное лицо в течение 7 (семь) рабочих дней принимают соответствующие меры реагирования, в том числе и внесение изменений в содержание обучения.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планируемых практических занятиях по отработке алгоритмов действий различного круга лиц объектов.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Руководители объектов и субъектов охранной деятельности, заключивших договор на охрану объектов, взаимодействуют с территориальными органами внутренних дел, национальной безопасности и оперативными штабами по борьбе с терроризмом в рамках обеспечения готовности к реагированию на угрозы совершения или совершение акта терроризма, подготовки и проведения разноуровневых антитеррористических учений, тренировок, антитеррористических операций.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задействования объекта оперативным штабом по борьбе с терроризмом в проведении разноуровневых антитеррористических учений, тренировочных мероприятий, оценки действий подразделений охраны и работников объекта, руководитель объекта, а также руководитель субъекта охранной деятельности, заключивший договор об оказании охранных услуг, оказывают содействие, обеспечивают привлечение и участие необходимых групп работников к проведению указанных мероприятий.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проведения разноуровневых антитеррористических занятий, тренировочных мероприятий, оценки действий подразделений охраны и работников объекта, в планы, графики и рекомендации вносятся соответствующие изменения и дополнения.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Руководители объектов 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в течение 10 (десять) рабочих дней разрабатывают алгоритмы действий персонала объекта, субъектов охранной деятельности: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установлении уровней террористической опасности, руководители объектов принимают следующие меры: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 охранной деятельности, заключивших договор об оказании охранных услуг, персонала объектов,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по обеспечению безопасности;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объекта (при необходимости).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Паспорт антитеррористической защиты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32950), в двух экземплярах с одновременной разработкой электронного варианта.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является документом, содержащим информацию с ограниченным доступом.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Министерства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Собственник, владелец, руководитель объекта, независимо от форм собственности, принимает меры по ограничению доступа к паспорту лицам, не задействованным в его разработке, обеспечении антитеррористической защиты объекта, контроле состояния антитеррористической защиты объектов, в деятельности оперативного штаба по борьбе с терроризмом.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случаях, когда объект располагается в здании, сооружении (комплекс зданий и сооружении),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Проект паспорта объекта, включенного в территориальный перечень, направляется на согласование с руководителем территориального органа внутренних дел по месту нахождения объекта, в течение десяти календарных дней после разработки.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превышает семь рабочих дней.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Обжалование замечаний к проекту паспорта и действия (бездействия) должностного лица, согласующего паспорт, осуществляется в порядке, определяемом Административным процедурно-процессуальным кодексом Республики Казахстан.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Учет паспортов объекта осуществляется в формате номенклатурных дел.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остается у лица, ответственного за хранение паспорта.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Второй экземпляр паспорта и электронный вариант паспорта (в формате PDF на электронном носителе информации) в срок не позднее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Паспорт корректируется в случаях изменения: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Паспорт подлежит полной замене: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текста паспорта.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течение 7 (семь) рабочих дней в комиссионном порядке с составлением соответствующего акта. Акт остается в организации, являющейся правообладателем объекта. Копия акта направляется по месту хранения второго экземпляра паспорта.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Паспорт используется в случае проведения антитеррористической операции, учений, тренировок и экспериментов.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 учетом возможных последствий совершения акта терроризма объекты делятся на следующие группы: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Министерства, а также объекты, уязвимые в террористическом отношении, осуществляющие деятельность в сферах игорного бизнеса, лотереи и лотерейной деятельности, туристской деятельности, туризма и туристкой индустрии, рассчитанные на одновременное пребывание (вместимостью) от 200 до 300 человек;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Министерства, а также объекты, уязвимые в террористическом отношении, осуществляющие деятельность в сферах игорного бизнеса, лотереи и лотерейной деятельности, туристской деятельности, туризма и туристкой индустрии, рассчитанные на одновременное пребывание (вместимостью) от 300 и более человек;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физкультурно-оздоровительные и спортивные сооружения, рассчитанные на одновременное пребывание (вместимостью) 500 и более человек. Спортивные клубы по спортивной стрельбе независимо от вместимости;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здания Министерства, его Комитетов, независимо от количества сотрудников.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Объекты первой группы в обязательном порядке оснащаются системой оповещения, системой видеонаблюдения с передачей видеоизображения в Центры оперативного управления либо в дежурные части территориальных органов внутренних дел.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второй группы дополнительно к техническому оснащению, предусмотренные пунктом 79 настоящей Инструкции, оснащаются мобильным либо стационарным средством подачи тревоги (тревожная кнопка) с выводом в дежурные части территориальных органов внутренних дел, либо на пульт централизованного наблюдения субъектов охранной деятельности.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Дополнительно к мероприятиям, предусмотренным пунктами 79 и 80 настоящей Инструкции объекты массового скопления людей: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обеспечения санкционированного доступа к отдельным зданиям, помещениям и зонам объекта, а также выхода из них оборудуются системами контроля и управления доступом (турникеты);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зависимости от наличия потенциально опасных участков оснащаются системой охранной сигнализации.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случае отнесения объектов, к объектам, подлежащим государственной охране, они независимо от распределения по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 техническим средствам досмотра относятся портативный (ручной, переносный) металлоискатель, рентгено-телевизионная установка, стационарный металлоискатель.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Портативный (ручной, переносный) металлоискатель: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обнаружение металлических предметов (стальная пластинка размером 100х100х1 миллиметров) на расстоянии 0,12-0,15 метров при скорости перемещения устройства 0,2-0,5 метров в секунду, иметь звуковую сигнализацию наличия металлического предмета, обеспечивать нормальную работу в условиях электромагнитной обстановки;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гарантийный срок эксплуатации не менее 1 года с момента ввода в эксплуатацию, средний срок службы - не менее 3 лет, гарантийный срок хранения - не менее 1 года с момента выпуска изделия;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позволяет производить диагностику и ремонт на месте эксплуатации;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от автономного источника питания изделие сохраняет обнаружительные характеристики при 60 % разряде (по напряжению) источников питания, обеспечивает длительность непрерывной работы изделия от автономного источника питания не менее 10 часов.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Рентгено-телевизионная установка: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распознает огнестрельное оружие металлическое и неметаллическое, его детали, боеприпасы всех калибров, гранаты и другие виды оружия осколочного/разрывного действия, ножи, дубинки, мечи, взрывчатые вещества военного и коммерческого назначения, детонаторы и часовые механизмы, электрические и электронные изделия, источники электроэнергии;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следующие характеристики генератора рентгеновского излучения и качества изображения в эксплуатационном режиме: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 - 27 миллиметров по стали;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- 0,1 миллиметров;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трубки в герметичной масляной ванне с принудительной вентиляцией;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следующие характеристики генератора рентгеновского излучения и качества изображения в максимальном режиме, при использовании опции "Высокая проникающая способность":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способность: 35 миллиметров;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способность: 0,1 миллиметров;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уровень утечки излучения не превышает 0,1 микрорентген в час;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конвейера рентгено-телевизионной установки не менее 0,15 метров в секунду;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позволяет производить диагностику и ремонт на месте эксплуатации;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световую сигнализацию включения рентгеновского излучения, имеет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уровень рентгеновского излучения в рентгено-телевизионной установке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рентгено-телевизионной установке;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уровень мощности дозы рентгеновского излучения на расстоянии 5 сантиметров от внешних панелей рентгеновского оборудования не более 0,03 рентгена в секунду, уровень шума работающего рентгеновского оборудования не более 60 децибел;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защиту конструкции рентгеновского оборудования от воздействия рентгеновского излучения.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Стационарный металлоискатель: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позволяет обнаруживать на теле человека и в его одежде металлические предметы, запрещенные к проносу на объекты, при этом вероятность ложного срабатывания на металлические предметы личного пользования общей массой не более 100 грамм;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автоматическую световую и звуковую сигнализацию наличия запрещенного металлического предмета, исключает несанкционированное изменение установленных обнаружительных параметров, его электронная схема изделия автоматически возвращается в исходное положение через 3 секунды после выключения сигнала тревоги (окончание сигнала тревоги означает готовность устройства к работе), время выхода на рабочий режим не превышает 30 секунд после включения в сеть;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нормальную работу совместно с рентгено-телевизионной установкой в условиях электромагнитной обстановки, в составе группы аналогичных устройств в количестве от 2 до 4 штук, установленных в одну линию на расстоянии от 3-х до 8 метров друг от друга, работу в плане при расстоянии между блоками датчиков 1 метр;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соответствует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позволяет производить диагностику и ремонт на месте эксплуатации, комплектоваться документацией, достаточной для поддержания его нормальной и безопасной эксплуатации, исправного состояния, и ремонта, состоящей из руководства по эксплуатации и полного технического описания изделия с методами диагностики;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проем арки не менее 2 метров в высоту и 0,76 метров в ширину, визуальную и регулируемую звуковую сигнализацию, а также возможность изменять уровень чувствительности в зависимости от меняющихся обстоятельств.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технические средства, применяемые при досмотре, отвечают следующим требованиям безопасности: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включают в себя контур защитного заземления, исключающий поражение электрическим током;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электробезопасность;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в изделиях материалы обеспечивают безопасность для здоровья человека.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объекте, занимающем отдельное здание (комплекс зданий, сооружений), системой видеонаблюдения оборудуются: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прилегающей к объекту;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досмотровые помещения (комнаты), участки досмотра транспорта (при наличии);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и территории по усмотрению руководителя (собственника) объекта.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объекте, занимающем часть здания, системой видеонаблюдения необходимо охватывать: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Система видеонаблюдения обеспечивает: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Объекты оснащаются системами и средствами оповещения в целях оперативного информирования сотрудников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Оповещение сотрудников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 и посетителей объекта. Системы оповещения об эвакуации и блокировании помещений отличаются сигналами.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системой контроля и управления доступом производится по зонам, предусматривающим различный уровень доступа персонала, посетителей на объект и (или) его зоны (участки).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Системы контроля и управления доступом обеспечивают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Турникет обеспечивает ручной и автоматический и (или) дистанционный способ открывания и блокирования устройства.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Независимо от групп,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объекты при наличии потенциально опасных участков оборудуются системами и средствами охранной сигнализации.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всегда поддерживается в рабочем состоянии.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случае невозможности оснастить объекты инженерно-техническим оборудованием в течение 6 месяцев после включения его в перечень объектов, уязвимых в террористическом отношении, руководством объекта принимаются меры для планирования средств республиканского бюджета,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сферах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и лотерейной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туристкой индустрии</w:t>
            </w:r>
          </w:p>
        </w:tc>
      </w:tr>
    </w:tbl>
    <w:bookmarkStart w:name="z31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объектов, уязвимых в террористическом отношении Министерства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ответственного лица, обеспечивающего проведение мероприятий по антитеррористической защищенности объектов и замещающего лица, на время его отсутствия (с указанием функциональных обязанностей).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об организации пропускного и внутриобъектового режимов объектов (при его наличии) и приказ руководителя объекта об их утверждении.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организационных и практических мероприятий по укреплению антитеррористической защищенности объектов.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учебных мероприятий по антитеррористической подготовке.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(памятка) по действиям сотрудников объектов на возможные угрозы террористического характера.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приема, сдачи дежурств, обхода территории объекта.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автотранспортных средств, имеющих право въезда на территории объектов (при необходимости).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Паспорт антитеррористической защищенности объектов.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Планы и порядок эвакуации работников и посетителей учреждения, в случае получения информации об угрозе совершения акта терроризма, и иных чрезвычайных ситуаций.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 о проведении практических занятий по безопасной и своевременной эвакуации персонала объектов и посетителей объектов из зданий, с графиком проведения практических и теоретических занятий, утвержденный руководителями объектов.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Программы, протоколы обучения персонала объектов способам защиты и действиям при угрозе совершения террористического акта или при его совершении.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Договора на охрану объектов (копии лицензий организации, осуществляющей охранную деятельность), обслуживание систем охранной сигнализации, видеонаблюдения.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Инструкция, алгоритмы по действиям персонала объектов при установлении уровней террористической опасности.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Схема оповещения персонала и посетителей объектов при установлении уровней террористической опасности.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сферах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и лотерейной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туристкой индустрии</w:t>
            </w:r>
          </w:p>
        </w:tc>
      </w:tr>
    </w:tbl>
    <w:bookmarkStart w:name="z32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объекты, уязвимые в террористическом отношении Министерства и объекты, уязвимые в террористическом отношении, осуществляющие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патронами травматического, газового и светозвукового действия;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оружие, поражающее действие которых основано на использовании радиоактивного излучения и биологического воздействия;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оружие, поражающее действие которых основано на использовании электромагнитного, светового, теплового, инфразвукового или ультразвукового излучения.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сферах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и лотерейной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туристкой индустрии</w:t>
            </w:r>
          </w:p>
        </w:tc>
      </w:tr>
    </w:tbl>
    <w:bookmarkStart w:name="z35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инструктажей, занятий (практических и теоретических) по вопросам антитеррористической безопасности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требованиями о запрете разглашений информаций по порядку охраны объекта и другой информации, которая может быть использована для совершения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объекта, впервые принятые на работу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объекта, уязвимых в террористическом отношении, возможные последствия в случае совершения на него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осмотра помещений, выявления возможных мест закладки взрывных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мероприятий по предотвращению акта терроризма на объектах и недопущения проникновения на территорию объекта посторонних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сотрудников в случаях совершении акта терроризма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получении анонимного телефонного звонка об угрозе проведения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подозрительного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вблизи объекта или на ее территории подозрительных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вооруженном нападении на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подозрительных почтовых отправлений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действии сотрудников объекта при захвате заложников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и досмотра транспортных средств и людей на контрольно-пропускном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сферах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и лотерейной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туристкой индустрии</w:t>
            </w:r>
          </w:p>
        </w:tc>
      </w:tr>
    </w:tbl>
    <w:bookmarkStart w:name="z35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 и при возникновении акта терроризма, способы минимизации и ликвидации его последствий 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при возникновении угрозы вооруженного нападения: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при возникновении угрозы вооруженного нападения: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частной охранной организации объекта при возникновении угрозы вооруженного нападения: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 при возникновении угрозы вооруженного нападения: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при возникновении угрозы захвата заложников: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 при возникновении угрозы захвата заложников: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территориальных органов внутренних дел, национальной безопасности;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сотрудников частной охранной организации объекта при возникновении угрозы захвата заложников: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их продвижение к местам массового пребывания людей на объекте;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территориальные органы внутренних дел, национальной безопасности о факте и обстоятельствах покушения на захват заложников;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этом охране не следует покидать свой пост в соответствии с договором на оказание охранных услуг.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 при возникновении угрозы захвата заложников: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доступным способом о факте и обстоятельствах попытки захвата заложников;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принятие мер обеспечения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персонала объекта с оперативным штабом по борьбе с терроризмом.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посетителей и (или) персонала объекта при захвате в заложники: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взять себя в руки, успокоится, не паниковать, разговаривать спокойным голосом;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спровоцирует преступников к применению физической силы или оружия;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требования преступников, не противоречить им, не допускать истерик и паники;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подготовьтесь физически и морально к возможному суровому испытанию;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выражать внешней ненависти и пренебрежения к похитителям;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самого начала (особенно в первый час) выполняйте все указания бандитов. Спрашивать разрешения у захватчиков на совершение любых действий: сесть, встать, попить, сходить в туалет;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привлекайте внимания террористов своим поведением, не оказывайте активного сопротивления. Это может усугубить ваше положение;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бежать, если нет полной уверенности в успехе побега;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запомнить, как можно больше информации о террористах (их 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постараться определить место своего нахождения (заточения);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возможности, используя любой доступный способ связи, без риска для жизни, проявляя осторожность, сообщить о произошедшем в территориальные органы внутренних дел, национальной безопасности или службу охраны объекта;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пренебрегать пищей, какой бы она ни была. Это поможет сохранить силы и здоровье;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ранении, постараться самостоятельно оказать себе первую помощь;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главное не паниковать, даже если бандиты перестали себя контролировать;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для поражения преступников.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посетителей и (или) персонала объекта при проведении сотрудниками специальных подразделений операции по освобождению заложников: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 лицом вниз, прижавшись к стене, голову закрыть руками и не двигаться;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бежать навстречу сотрудникам правоохранительных органов или от них, так как они могут принять бегущего за преступника;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держаться подальше от проемов дверей и окон;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 его, не подходить к нему, не передвигать;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правоохранительные органы;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объекта, правоохранительные и (или) специальные государственные органы о подозрительном лице/лицах (количество, оружие, оснащение, возраст, клички, национальность);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покинуть объект и (или) укрыться за капитальным сооружением и на необходимом удалении.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с охраной ограничение доступа посторонних лиц к подозрительному предмету и опасной зоне;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объекта,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оказать содействие руководству и охране в организации эвакуации посетителей;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покинуть объект, при невозможности - укрыться за капитальным сооружением и на необходимом удалении.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сотрудников частной охранной организации при обнаружении подозрительного предмета: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охране, персоналу объекта либо в правоохранительные органы;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ограничение доступа посторонних лиц к подозрительному предмету и опасной зоне на необходимом удалении;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организованную эвакуацию людей с территории, прилегающей к опасной зоне;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этом охране не следует покидать свой пост в соответствии с договором на оказание охранных услуг.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при обнаружении подозрительного предмета: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правоохранительные, специальные государственные органы о выявлении подозрительного человека или об обнаружении бесхозного предмета;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подозрительных предметов;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персонала объекта с оперативным штабом по борьбе с терроризмом, предоставление необходимой информации.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Признаки, которые могут указывать на взрывное устройство: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обнаруженном предмете проводов, веревок, изоленты;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подозрительные звуки, щелчки, тиканье часов, издаваемые предметом;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предмета исходит характерный запах миндаля или необычный запах;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необычное размещение обнаруженного предмета;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Расстояние для удаления и (или) оцепления при обнаружении взрывного устройства (ВУ) или предмета, похожего на ВУ: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тротиловая шашка массой 200 грамм – 45 метров;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тротиловая шашка массой 400 грамм – 55 метров;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пивная банка 0,33 литров – 60 метров;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 (кейс) – 230 метров;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чемодан – 350 метров;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автотранспорт класса "Жигули" – 460 метров;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автотранспорт класса "Волга" – 580 метров;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микроавтобус – 920 метров;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грузовой транспорт (фургон) – 1240 метров.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и посетителей при атаке с применением "террористов-смертников":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сотрудников частной охранной организации при атаке с применением "террористов-смертников":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блокировать их продвижение к местам массового пребывания людей на объекте;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безопасности людей на объекте (эвакуация, блокирование внутренних барьеров);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этом охране не следует покидать свой пост в соответствии с договором на оказание охранных услуг.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 при атаке с применением "террористов-смертников":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организованной эвакуации людей;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собственной безопасности.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персонал, сотрудник частной охранной организации):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 Куда, кому, по какому телефону звонит данный человек? Какие конкретные требования он выдвигает? Выдвигает требования лично или выступает в роли посредника и представляет какую-то группу лиц? На каких условиях он или они согласны отказаться от задуманного? Как и когда с ним можно связаться? Кому вы можете или нужно сообщить об этом звонке?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вами и руководством объекта решений или совершения каких-либо действий;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о телефонной угрозе.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сферах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и лотерейной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туристкой индустрии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учета учебных мероприятий по антитеррористической защите</w:t>
      </w:r>
      <w:r>
        <w:br/>
      </w:r>
      <w:r>
        <w:rPr>
          <w:rFonts w:ascii="Times New Roman"/>
          <w:b/>
          <w:i w:val="false"/>
          <w:color w:val="000000"/>
        </w:rPr>
        <w:t xml:space="preserve"> (титульный лист)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организации)</w:t>
      </w:r>
    </w:p>
    <w:bookmarkEnd w:id="485"/>
    <w:bookmarkStart w:name="z49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антитеррористической подготовке</w:t>
      </w:r>
    </w:p>
    <w:bookmarkEnd w:id="486"/>
    <w:p>
      <w:pPr>
        <w:spacing w:after="0"/>
        <w:ind w:left="0"/>
        <w:jc w:val="both"/>
      </w:pPr>
      <w:bookmarkStart w:name="z500" w:id="487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"____" ____________ 20____ г.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"____" ____________ 20____ г.</w:t>
      </w:r>
    </w:p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(внутренняя сторона)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учений, тренировок и экспериментов;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-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 – "внеплановый", "по телефонограмме №___", "по уровню террористической опасности".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Темы занятий и учебные вопросы следует четко конкретизировать.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отчетными документами о проведении занятий являются: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проведения мероприятий по антитеррористической подготовке;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проведения инструктажей антитеррористической направленности;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практических занятий;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подготовки и проведения практических занятий;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проведения мероприятий по антитеррористической подготовке;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Лекционные материалы по проведенным темам теоретических занятий.</w:t>
      </w:r>
    </w:p>
    <w:bookmarkEnd w:id="5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