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141b" w14:textId="8511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 - Министра финансов Республики Казахстан от 5 апреля 2022 года № 368 "Об утверждении Правил определения национального оператора информационной системы отслеживания международных автомобильных перевозок и требования к нему"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июля 2024 года № 496. Зарегистрирован в Министерстве юстиции Республики Казахстан 31 июля 2024 года № 34842.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       Вводится в действие с 23.11.2024.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5 апреля 2022 года № 368 "Об утверждении Правил определения национального оператора информационной системы отслеживания международных автомобильных перевозок и требования к нему" (зарегистрирован в Реестре государственной регистрации нормативных правовых актов под № 27424).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23 ноября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