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a69a" w14:textId="1cda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июля 2020 года № 286 "Об утверждении Правил оказания государственной услуги "Присуждение образовательных грантов, а также оказание социальной поддержки обучающимся в организациях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31 июля 2024 года № 385. Зарегистрирован в Министерстве юстиции Республики Казахстан 31 июля 2024 года № 34850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июля 2020 года № 286 "Об утверждении Правил оказания государственной услуги "Присуждение образовательных грантов, а также оказание социальной поддержки обучающимся в организациях высшего образования" (зарегистрирован в Реестре государственной регистрации нормативных правовых актов под № 20939)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"Присуждение образовательных грантов, а также оказание социальной поддержки обучающимся в организациях высшего и (или) послевузовского образования",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После приема пакета документов сотрудник услугодателя – секретарь приемной комиссии ОВПО в течение 1 (одного) рабочего дня до 21 июля календарного года направляет сведения из базы данных приемной комиссий ОВПО в общую базу данных Республиканского государственного предприятия на праве хозяйственного ведения "Национальный центр тестирования" Министерства науки и высшего образования Республики Казахстан (далее – НЦТ).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выдается справка об участии в конкурсе на присуждении образовательных грантов.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НЦТ в период с 22 по 27 июля календарного года осуществляет подготовку базы данных и необходимых выходных документов (сводные ведомости в разрезе групп образовательных программ) для рассмотрения на заседании республиканской конкурсной комиссии.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республиканской конкурсной комиссии услугодатель до 10 августа календарного года издает приказ о присуждении образовательных грантов. Копия приказа передается в НЦТ. На основании приказа услугодателя НЦТ в течение 3 (трех) рабочих дней осуществляет подготовку электронных свидетельств о присуждении образовательных грантов.";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Услугодатель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актуализирует информацию о порядке ее оказания и направляет в Единый контакт-центр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осударственная услуга оказывается Министерством науки и высшего образования Республики Казахстан (через приемную комиссию ОВПО) (далее – услугодатель).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 (частично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автоматизированная)/бумажная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к услугодателю: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заявление на конкурс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форме согласно приложению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документ об образовании (подлинник);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сертификат единого национального тестирования (за исключением граждан Республики Казахстан, выслуживших установленный срок срочной воинской служб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по призыву);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заключение врачебно-консультационной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свидетельство о смерти либо уведомление о смерти обоих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или единственного родителя, или иные документы, подтверждающие отсутствие родителей (решение суда о лишении либо ограничении родительских прав, признании безвестно отсутствующими, объявлении их умершими);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7) подтверждающий документ для лиц, приравненных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льготам к участникам Великой Отечественной войны (при наличии);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8) подтверждающий документ для лиц, казахской национальности, не являющихся гражданами Республики Казахстан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Документы, перечисленные в подпунктах 5), 7) и 8) предоставляются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подлинниках и копиях, после сверки которых подлинники возвращаются заявителю.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Лица, окончившие подготовительные отделения ОВПО на основе государственного образовательного заказа с усиленной языковой подготовкой, представляют транскрипт об окончании, подп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исанный руководителем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соответствующей специальности не менее одного года, дополнительно подают один из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трудовую книжку;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послужной список (перечень сведений о работе, трудовой деятельности работника), подписанный работодателем, заверенный печатью орга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низации (при ее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архивную справку, содержащую сведения о трудовой деятельности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выписку из единого накопительного пенсионного фонда о перечисленных обязательных пенсионных взносах и сведения из Государственного фонда социального 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рахования о произведенных социальных отчислениях;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выписки из актов работодателя, подтверждающих возникновение и прекращение трудовых отношений на основе заключения и прекращ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7) выписки из ведомости выдачи заработной платы работникам.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заявлении поступающий для участия в конкурсе на присуждение образовательного гранта высшего образования указывает выбранную им группу образовательных программ высшего 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разования 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совпадении профильных предметов поступающий может указать до четырех групп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Подтверждением принятия документов является выдача расписки с указанием фамилии и инициалов лица, принявшего документов, а также штам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п, входящий номер и дата.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получения социальной поддержки услугополучатель представляет в приемную комиссию ОВПО: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заявление на имя руководителя ОВПО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заключение врачебно-консультационной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свидетельство о смерти либ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уведомление о смерти обоих или единственного родителя, или иные документы, подтверждающие отсутствие родителей (решение суда о лишении либо ограничении родительских прав, признании безвестно отсутствующими, объявлении их умершими, признании недееспособны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 (ограниченно дееспособными);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4) подтверждающие документы лиц, приравненных по льготам к участникам Великой Отечественной войны;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5) документ, удостоверяющий личность, либо электронный документ из сервиса цифровых документов (требуется для идентификации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перечисленные в подпункте 4) предоставляются в подлинниках и копиях, после сверки которых подлинники возвращаются заявителю.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заявление на конкурс в форме электронного документа, подписанного ЭЦП услугопо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электронный документ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цифровое фото размером 3х4;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4) медицинская справка по форме 075/у в электронном формате,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электронное заключение врачебно-консультационной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элект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ронный документ, подтверждающий преимущества услугополучателя (свидетельство о смерти либо уведомление о смерти обоих или единственного родителя, или иные документы, подтверждающие отсутствие родителей, подтверждающие документы лиц, приравненных по льготам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участникам Великой Отечественной войны, справки об инвалидности).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документе, удостоверяющем личность, по опеке и попечительству, сертификате единого национального тестирования (за исключением граждан Республики Казахстан, выслуживших установл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енный срок срочной воинской службы по призыву) услугодатель получает посредством информационной системы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оказании государственной услуги услугополучатель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ает письменное согласие на использование сведений, составляющих охраняемую законом тайну, содержащихся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 подачи заявления услугополучателю вручается уведомление в "личном кабинете" о принятии документов для участия в конкурсе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либо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случае присуждения образовательного гранта, услугополучатель получает электронное свидетельство о присуждении образовательного гранта в ОВПО на обучение, в котором выигран грант.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распределении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образовательного заказа на подготовку специалистов с высшим образованием по группам образовательных программ публикуются в средствах массовой информации, а также на интернет-ресурсе услугодателя www.sci.gov.kz.</w:t>
            </w:r>
          </w:p>
        </w:tc>
      </w:tr>
    </w:tbl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науки и высшего образования Республики Казахстан.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