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2532" w14:textId="a6c2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ведения, приостановления, прекращения действия (отзыва) разрешений в автоматизированном реестре разрешений в сфере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июля 2024 года № 283. Зарегистрирован в Министерстве юстиции Республики Казахстан 31 июля 2024 года № 34852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12-2), 23-27) и 23-28)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478-1)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приостановления, прекращения действия (отзыва) разрешений в автоматизированном реестре разрешений в сфере строительства.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283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приостановления, прекращения действия (отзыва) разрешений в автоматизированном реестре разрешений в сфере строительства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ведения, приостановления, прекращения действия (отзыва) разрешений в автоматизированном реестре разрешений в сфере строительства (далее – Правила) разработаны в соответствии с пунктами 12-2), 23-27) и 23-28)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подпункта 478-1)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864, которые определяют порядок ведения, приостановления, прекращения действия (отзыва) разрешений в автоматизированном реестре разрешений в сфере строительства.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автоматизированного реестра разрешений в сфере архитектуры, градостроительства и строительства осуществляется в целях: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систематизации сведений о разрешениях первой и второй категории, подлежащих автоматизации посредством государственной информационной системы;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физических и юридических лиц Республики Казахстан о сведениях, содержащихся в автоматизированном реестре разрешений в сфере строительства.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архитектуры, градостроительства и строительства (далее – уполномоченный орган) – центральный государственный орган, осуществляющий руководство в сфере архитектуры, градостроительства и строительства;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разрешительные органы – лицензиары и органы, уполномоченные на выдачу разрешений второй категории;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по разрешению – полная информация по разрешению, включающая все данные документа и историю изменения статуса разрешения;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информационная система (далее – Система) – информационная система, предназначенная для осуществления в электронном виде лицензирования в части получения, переоформления, приостановления, возобновления и прекращения (отзыва) разрешения с присвоением идентификационного номера, направления уведомления и обеспечения этих процессов;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автоматизированный реестр разрешений в сфере строительства (далее – автоматизированный реестр) – компонент информационной системы для организации проведения строительства по принципу "одного окна", интегрированная с информационными системами государственных органов, содержащий сведения о субъектах строительства;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филиал или представительство юридического лица, лицензиат, владелец разрешения второй категории, обратившиеся в соответствующий разрешительный орган для прохождения лицензирования или разрешительной процедуры, или направившие уведомление;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лицензиат – физическое или юридическое лицо, а также филиал иностранного юридического лица, предметом деятельности которого является оказание финансовых услуг, имеющие лицензию;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владелец разрешения второй категории – физическое или юридическое лицо, имеющее действительное разрешение второй категории;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уникальный идентификационный номер разрешения (далее – УИНР) – уникальный идентификационный номер, присваиваемый разрешениям первой категории государственной информационной системе разрешений и уведомлений, выданных до введения в действие настоящих Правил;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статус разрешения – характеристика текущего состояния разрешения, изменяемая по мере осуществления разрешительных процедур;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исторические данные – информация о разрешениях, выданных или направленных в период временного или постоянного отсутствия у разрешительных и государственных органов, возможности ведения государственного электронного реестра разрешений и уведомлений;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- ЭЦП) –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личный кабинет – раздел информационной системы, в котором содержится персональная информация о пользователе, собранная из различных государственных баз данных;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контроль автоматизированного реестра разрешений в сфере строительства – процесс сбора и анализа сведений Системой при осуществлении процедуры лицензирования, соблюдении субъектами требований законодательства Республики Казахстан, в том числе соответствие установленным разрешительным требованиям (далее - Мониторинг).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прав доступа и обеспечение функционирования Реестра осуществляется уполномоченным органом. Ведение Реестра производится уполномоченным органом.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содержащиеся в Реестре, за исключением информации, содержащей государственные секреты и иную охраняемую законами тайну, разрешений на приобретение гражданского и служебного оружия и патронов к нему, гражданских пиротехнических веществ и изделий с их применением, разрешений трудовым иммигрантам, размещаются на казахском и русском языках на внешнем портале государственной информационной системы разрешений и уведомлений (далее – внешний портал) и доступны для ознакомления заинтересованным лицам без взимания платы.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подразделяется на следующие разделы: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лицензий, выданных на проектную, изыскательскую деятельность и строительно-монтажные работы;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субъектов, прошедших аккредитацию в области архитектурной, градостроительной и строительной деятельности.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сведений в Реестр осуществляется посредством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Заявитель, лицензиат либо владелец разрешения второй категории дает согласие на сбор и (или) обработку персональных данных, содержащихся в объектах информатизации государственных органов и (или) государственных юридических лиц посредствам системы при регистрации и создании личного кабинета.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Ведение автоматизированного реестра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Реестр разрешений в сфере строительства содержит следующие сведения: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категория разрешения (разрешение первой категории (лицензия), разрешение второй категории);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 разрешения (1 – разрешения, выдаваемые на деятельность);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разрешения;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признак исторических данных (в случае наличия исторических данных);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номер/бизнес-идентификационный номер лицензиата / владельца разрешения второй категории;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наличии) физического лица/наименование юридического лица – лицензиата;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адрес местожительства физического лица или местонахождения юридического лица;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инженерно-технических работниках в случае наличия в разрешительных (квалификационных) требованиях;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экспертах в случае наличия в разрешительных (квалификационных) требованиях;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производственной базе;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реализованных объектах (в случае наличия в разрешительных (квалификационных) требованиях;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материально-технической оснащенности;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подачи заявления;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выдачи разрешения;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статус разрешения;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дата начала действия разрешения;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разрешительный орган;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вид деятельности, действия (для разрешений, выдаваемых на вид деятельности, действия);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подвиды деятельности (для разрешений на вид деятельности, имеющих подвиды деятельности);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вид лицензии (генеральная, исключительная, разовая);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особые условия;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идентификационный номер разрешения (присваиваемый Системой разрешениям в электронной форме);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УИНР;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идентификационный номер первоначального разрешения (для разрешений, по которым было осуществлено переоформление);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период приостановления действия разрешения (для разрешений, по которым было осуществлено приостановление);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УИНР первоначальной лицензии;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номер, серия первоначального разрешения (для разрешений первой категории, выдаваемых только в бумажной форме, по которому было осуществлено переоформление или перевод в электронную форму);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дата выдачи первоначального документа (для разрешений, по которым было осуществлено переоформление);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сведения об ЭЦП уполномоченного лица разрешительного органа для разрешений в электронной форме;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основание отзыва (аннулирования) разрешения (для разрешений, отозванных/аннулированных разрешительным органом на основании решения суда либо в иных случаях, предусмотренных законами Республики Казахстан).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Сведения, указанные в подпунктах 1), 2), 3), 4), 5), 6), 7), 8), 9), 10), 11), 12), 13), и 14) пункта 9 настоящих Правил, подлежат обязательному заполнению для всех разрешений. Сведения, приведенные в подпунктах 15), 16), 17), 18), 19), 20), 21), 22), 23), 24), 25), 26), 27), 28), 29) и 30) пункта 9 настоящих Правил, подлежат заполнению при их наличии.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Полный состав сведений о разрешении, с учетом специфичных полей, не вошедших в состав сведений автоматизированного реестра, может быть просмотрен в детальных сведениях по разрешению.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автоматизированном реестре имеется возможность загрузки формы представления разрешения в электронной форме, в случае если форма представления разрешения в электронной форме, предусмотрена соответствующим разрешением.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Ввод исторических данных в автоматизированный реестр осуществляется разрешительными органами посредством Системы.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вводе исторических данных заполняются поля автоматизированного реестра, указанные в пункте 9 настоящих Правил.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вводе исторических данных не требуется удостоверение сведений о разрешениях ЭЦП уполномоченного лица разрешительного органа.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вводе разрешительными органами исторических данных в автоматизированный реестр, идентификационный номер разрешения не формируется.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Выдача и переоформление разрешений в автоматизированном реестре в электронной форме осуществляется Системой в автоматическом режиме.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Выдача и переоформление разрешений в автоматизированном реестре осуществляется согласно: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оказания государственных услуг в сфере выдачи лицензий в архитектурной,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№ 175 от 1 апреля 2020 года (зарегистрирован в Реестре государственной регистрации нормативных правовых актов за № 20267);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Республики Казахстан "Об утверждении Правил по аккредитации организаций по управлению проектами в области архитектуры, градостроительства и строительства" № 733 от 26 ноября 2015 года (зарегистрирован в Реестре государственной регистрации нормативных правовых актов за № 12702);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Республики Казахстан "Об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ответственности" № 709 от 23 ноября 2015 года (зарегистрирован в Реестре государственной регистрации нормативных правовых актов за № 12535);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Республики Казахстан "Об утверждении Правил аккредитации экспертных организаций" № 151 от 27 февраля 2015 года (зарегистрирован в Реестре государственной регистрации нормативных правовых актов за № 10640).</w:t>
      </w:r>
    </w:p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Приостановление, прекращение действия (отзыва) разрешений в автоматизированном реестре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Приостановление, прекращение действия (отзыв) разрешений в автоматизированном реестре осуществляется Системой в автоматическом режиме либо разрешительными органами, на основании решения суда либо в иных случаях, предусмотренных законами Республики Казахстан посредствам внесения сведений о приостановлении прекращение действия (отзыв) разрешения.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приостановления разрешений в автоматизированном реестре составляет не более шести месяцев. В случае, если отсутствуют основания к возобновлению действия разрешений в автоматизированном реестре по истечению шести месяцев, данное разрешение исключается из автоматизированного реестра в автоматическом режиме без возможности ее дальнейшего восстановления.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Включение и исключение из автоматизированного реестра производиться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