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0072" w14:textId="9250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Министра внутренних дел Республики Казахстан от 24 апреля 2013 года № 281 "Об утверждении Правил выдачи удостоверений жителя пограничной зоны иностранцам и лицам без гражданства, постоянно проживающим в пограничной зоне Республики Казахстан" и от 17 января 2020 года № 30 "О внесении изменений в приказ Министра внутренних дел Республики Казахстан от 24 апреля 2013 года № 281 "Об утверждении Правил выдачи удостоверений жителя пограничной зоны иностранцам и лицам без гражданства, постоянно проживающим в пограничной зоне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31 июля 2024 года № 600. Зарегистрирован в Министерстве юстиции Республики Казахстан 31 июля 2024 года № 34856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апреля 2013 года № 281 "Об утверждении Правил выдачи удостоверений жителя пограничной зоны иностранцам и лицам без гражданства, постоянно проживающим в пограничной зоне Республики Казахстан" (зарегистрирован в Реестре государственной регистрации нормативных правовых актов под № 8473);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января 2020 года № 30 "О внесении изменений в приказ Министра внутренних дел Республики Казахстан от 24 апреля 2013 года № 281 "Об утверждении Правил выдачи удостоверений жителя пограничной зоны иностранцам и лицам без гражданства, постоянно проживающим в пограничной зоне Республики Казахстан" (зарегистрирован в Реестре государственной регистрации нормативных правовых актов под № 19906).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государственной регистрации настоящего приказа в Министерстве юстиции Республики Казахстан уведомление Юридического департамента Министерства внутренних дел Республики Казахстан об исполнении мероприятия, предусмотренного подпунктом 1)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