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0750" w14:textId="abb0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19 ноября 2015 года № 703 "Об утверждении Типового положения о территориальных советах местного самоуправления" и от 7 августа 2017 года № 294 "Об утверждении Типового положения об аппарате акима города районного значения, села, поселка,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31 июля 2024 года № 60. Зарегистрирован в Министерстве юстиции Республики Казахстан 1 августа 2024 года № 34876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 Казахстан от 19 ноября 2015 года № 703 "Об утверждении Типового положения о территориальных советах местного самоуправления" (зарегистрирован в Реестре государственной регистрации нормативных правовых актов за № 12456)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39-7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территориальных советах местного самоуправления, утвержденном вышеуказанным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Типовое положение о территориальных советах местного самоуправления (далее – Положение) разработано в соответствии со статьей 39-7 Закона Республики Казахстан "О местном государственном управлении и самоуправлении в Республике Казахстан" и определяет форму деятельности, основные задачи, статус принимаемых решений и другие организационные вопросы деятельности, полномочия территориального совета местного самоуправления при акимате города республиканского значения, столицы, города областного значения (далее – Акимат), его руководителя и порядок его избрания.";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задачи, форма деятельности и полномочия Совета";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образования Совета";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Председатель Совета";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деятельности Совета";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Прекращение деятельности Совета".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 Казахстан от 7 августа 2017 года № 294 "Об утверждении Типового положения об аппарате акима города районного значения, села, поселка, сельского округа" (зарегистрирован в Реестре государственной регистрации нормативных правовых актов за № 15632)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38-1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города районного значения, села, поселка, сельского округа, утвержденном вышеуказанным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12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самоуправления), и отчеты по их исполнению;".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анализа регионов и развития местного самоуправления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