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75a5" w14:textId="abc7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индустрии и инфраструктурного развития Республики Казахстан от 3 сентября 2019 года № 693 "Об утверждении Правил создания и функционирования малых индустриальных зон"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1 августа 2024 года № 287. Зарегистрирован в Министерстве юстиции Республики Казахстан 1 августа 2024 года № 34877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3 сентября 2019 года № 693 "Об утверждении Правил создания и функционирования малых индустриальных зон" (зарегистрирован в Реестре государственной регистрации нормативных правовых актов под № 19355)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функционирования малых индустриальных зон,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промышленной инфраструктуры и внутристрановой ценности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 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Агентство по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развитию конкуренции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августа 2024 года 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2019 года № 693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и функционирования малых индустриальных зон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создания и функционирования малых индустриальных зон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специальных экономических и индустриальных зонах в Республике Казахстан" (далее – Закон) и определяют порядок создания и функционирования малых индустриальных зон.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социально-предпринимательская корпорация (далее – региональный институт) – региональный институт развития в форме акционерного общества, созданный по решению местных исполнительных органов областей, городов республиканского значения, столицы, контрольный пакет акций которого принадлежит государству, осуществляющий содействие развитию экономики региона;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местный исполнительный орган (акимат) – коллегиальный исполнительный орган, возглавляемый акимом области, города республиканского значения и столицы,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– комиссия по созданию и функционированию малых промышленных зон, утвержденная и функционирующая решением соответствующего местного исполнительного органа, на базе регионального координационного совета, как консультативно-совещательный орган;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малая индустриальная зона – территория, обеспеченная инженерно-коммуникационной инфраструктурой и введенными в эксплуатацию производственными и иными помещениями (малыми промышленными зонами) для расположения субъектов малого и среднего предпринимательства;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на создание малой промышленной зоны (далее – заявитель) – субъект предпринимательства, осуществляющий создание малой промышленной зоны;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резидент малой промышленной зоны – являющееся субъектом малого или среднего предпринимательства осуществляющее предпринимательскую деятельность в обрабатывающей промышленности на территории малой промышленной зоны.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Малые индустриальные зоны создаются на участках, введенных в эксплуатацию готовых производственных помещений (малых промышленных зон), которые передаются субъектам малого и среднего предпринимательства в соответствии с законодательством Республики Казахстан.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создания малых индустриальных зон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Предложение о создании малой индустриальной зоны вносится в местный исполнительный орган региональной палатой предпринимателей или государственным или негосударственным юридическим лицом с приложением концепции создания малой индустриальной зоны.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Концепция создания малой индустриальной зоны включает следующее: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создания малой индустриальной зоны;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критериев отбора проектов малой индустриальной зоны;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предполагаемые финансово-экономические и социальные последствия;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расположения малой индустриальной зоны;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расчеты объема финансирования на реализацию мероприятий в разрезе каждого компонента и возможности достижения прямого и конечного результатов;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плана развития малой индустриальной зоны.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Региональный координационный совет (далее – РКС) в течении 10 (десять) рабочих дней со дня регистрации предложения выносит рекомендацию о целесообразности создания малой индустриальной зоны на основании рассмотрения концепции.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 создании малой индустриальной зоны принимается местным исполнительным органом после положительного решения РКС.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создания малой индустриальной зоны осуществляется за счет финансирования строительства малых промышленных зон.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Местный исполнительный орган в течение 10 (десять) рабочих дней с момента создания малой индустриальной зоны информирует об этом единый координационный центр.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Предоставление земельных участков для создания малой индустриальной зоны осуществляется в соответствии с нормами </w:t>
      </w:r>
      <w:r>
        <w:rPr>
          <w:rFonts w:ascii="Times New Roman"/>
          <w:b w:val="false"/>
          <w:i w:val="false"/>
          <w:color w:val="000000"/>
          <w:sz w:val="28"/>
        </w:rPr>
        <w:t>Земельного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регулирующими порядок предоставления земельных участков для создания индустриальных зон.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функционирования малых индустриальных зон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Земельные участки, находящиеся в государственной собственности, на которых создается малая индустриальная зона, предоставляются во временное возмездное землепользование (аренду) управляющей компании малой индустриальной зоной, в соответствии с земельным законодательством Республики Казахстан.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Земельные участки, на которых создается малая индустриальная зона, обеспечиваются объектами инфраструктуры за счет местного бюджета и (или) иных не запрещенных законодательством Республики Казахстан источников.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финансирования строительства или реконструкции готовых производственных помещений регулируются главой 4 настоящих правил.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создания производственных и иных зданий (помещений) для субъектов малого и среднего предпринимательства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Малые промышленные зоны являясь производственными и иными зданиями (помещений) для субъектов малого и среднего предпринимательства являются частью малых индустриальных зон и создаются в следующих целях: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инфраструктурной поддержки субъектов малого и среднего бизнеса, создания оптимальной среды для развития массового предпринимательства;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и развития на базе малых промышленных зон конкурентоспособных промышленных производств;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занятости и повышение доходов местного населения;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стабилизации экономической среды путем повышения доли малого и среднего предпринимательства в экономике региона и страны;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увеличения налогооблагаемой базы.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Малые промышленные зоны создаются путем: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строительства новых производственных помещений;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реконструкции простаивающих производственных помещений, находящихся на балансе заявителя;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расширения действующего производственного помещения или комплекса объектов недвижимого имущества, находящихся на балансе заявителя.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Малые промышленные зоны создаются на земельных участках, находящихся в собственности заявителя либо принадлежащий заявителю на основании права землепользования, в том числе на территориях специальных экономических зон, частной либо государственной индустриальной зоны республиканского или регионального значения.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финансирования для создания малой промышленной зоны более срока действия права землепользования может быть предоставлен только по согласованию с местным исполнительным органом, предоставившим право землепользования.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Малая промышленная зона: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в наличии территорию с установленными границами;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наличии сооружения и строительства новых малых промышленных зон, а также расширении действующего комплекса объектов недвижимого имущества ее площадью не менее 1500 (тысяча пятьсот) квадратных метров;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 зависимости от площади производственных помещений в малых промышленных зонах, не менее 80% площади должны предоставляться для размещения потенциальных резидентов малых промышленных зон;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пригодна к эксплуатации, с отсутствием обременений (за исключением залого кредитной организации) и юридических притязаний;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располагается в непосредственной близости к населенному пункту либо в местности с налаженной транспортной доступностью.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Создание малых промышленных зон осуществляется по инициативе заявителя, заинтересованного в создании малой промышленной зоны, оформляемой в виде заявления о создании малой промышленной зоны по форме согласно приложению 1 к настоящим Правилам (далее – Заявление) в адрес регионального института с приложением концепции создания малой промышленной зоны (далее – Концепция).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Концепция создания малой промышленной зоны содержит: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цели создания малой промышленной зоны;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потенциальных проектов малой промышленной зоны (при наличии);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расчеты необходимого финансирования на строительство малой промышленной зоны;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схему расположения малой промышленной зоны;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эскизный проект территории малой промышленной зоны.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Региональный институт рассматривает заявление о создании малой промышленной зоны на полноту и достоверность представленных документов, и в течение 20 (двадцати) рабочих дней со дня регистрации заявления проводит анализ целесообразности создания заявляемой малой промышленной зоны, путем осуществления следующих мероприятий: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 официальном интернет ресурсе регионального института о намерении создания малой промышленной зоны и поиске потенциальных резидентов в срок не более 3 (трех) рабочих дней со дня поступления заявления;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поиск потенциальных резидентов путем сопоставления (изучения) итогов анализа предпринимательской среды, инвестиционного климата и инфраструктуры развития частного предпринимательства, осуществляемого местным исполнительным органом соответствующей области (города);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списка потенциальных резидентов обрабатывающей промышленности с приложением их писем о намерении в участии в малой промышленной зоне;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сегментированных схем расположения потенциальных резидентов в зависимости от отраслевого направления в обрабатывающей промышленности в малой промышленной зоне;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информации об инженерно-инфраструктурных мощностях для реализации проектов потенциальными резидентами в создаваемой малой промышленной зоны;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сравнительного анализа рыночной стоимости производственных помещений в регионе;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подготовка информации по текущей ситуации производственных помещений в регионе, в том числе по наличию, заполняемости и свободным площадям.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проведенного анализа региональный институт в течении 3 (трех) рабочих дней со после завершения проведения анализа вносит в адрес местного исполнительного органа предложение, оформляемое письмом с приложением заключения о целесообразности создания малой промышленной зоны, Заявления и Концепции.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создании малой промышленной зоны принимается местным исполнительным органом.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Положительное решение принимается в случае выявления необходимости в малой промышленной зоне по итогам проведенного анализа путем направления письменного подтверждения в адрес регионального института.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Отрицательное решение принимается в случае отсутствия потребности в малой промышленной зоне путем направления мотивированного отказа в адрес регионального института, о чем уведомляется заявитель в течении 3 (трех) рабочих дней со дня поступления такого решения. 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положительном решении местного исполнительного органа, региональный институт в течение 3 (трех) рабочих дней со дня получения положительного решения, направляет заявление в адрес Фонда развития промышленности (далее – кредитная организация), с приложением положительного решения о создании малой промышленной зоны, Заявлением и Концепцией.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Кредитная организация в течении 20 (двадцать) рабочих дней рассматривает заявление регионального института в соответствии с внутренними правилами кредитной организации.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соответствии и полноте предоставленного пакета документов, положительного решения кредитной организации об одобрении финансирования и исполнении региональным институтом отлагательных условий, кредитная организация в течение 3 (трех) рабочих дней заключает с региональным институтом договор займа на создание малой промышленной зоны на условиях, предусмотренных пунктом 27 настоящих Правил.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заключении договора займа на создание малой промышленной зоны, региональный институт в течение 5 (пяти) рабочих дней после заключения договора займа с кредитной организацией заключает договор займа с заявителем на условиях, предусмотренных пунктом 28 настоящих Правил. 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Финансирование создания малых промышленных зон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договоре займа на создание малых промышленных зон ставка вознаграждения – 1% для СПК с условием микширования в размере не менее 10% от стоимости проекта для дальнейшего кредитования под 3% субъектов предпринимательства. При этом собственное участие субъектами предпринимательства в размере не менее 10% от стоимости проекта.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Кредитная организация заключает договор займа с региональным институтом, в котором: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валюта займа –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финансирования – до 7 лет;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– первый год (по согласованию с кредитной организацией);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погашение займа производится ежеквартально;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рамках договора займа, средства направляются только на цели финансирования создания малых промышленных зон;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решению кредитной организации, заявитель должен предоставить обеспечение, соответствующее требованиям кредитной организации;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условия договора займа устанавливаются в соответствии с требованиями кредитной организации и/или по соглашению сторон.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Региональный институт заключает договор займа с заявителем, в котором: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валюта займа – тенге;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 финансирования – до 7 лет;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льготный период – первый год;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погашение займа производится ежеквартально;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рамках договора займа, средства направляются только на цели финансирования создания малых промышленных зон;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требованию регионального института заявитель должен предоставить обеспечение, соответствующее требованиям регионального института;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условия договора займа устанавливаются по соглашению сторон.</w:t>
      </w:r>
    </w:p>
    <w:bookmarkEnd w:id="98"/>
    <w:bookmarkStart w:name="z107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функционирования малых промышленных зон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Стоимость арендной платы малой промышленной зоны определяется Комиссией на первые 7 (семь) лет, которая должна быть достаточной для покрытия расходов перед кредитором и обслуживания малой промышленной зоны.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Стоимость арендной платы указывается в договоре аренды нежилых помещений между заявителем и потенциальным резидентом малой промышленной зоны.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Досрочное исполнение обязательств по договору займа на создание малой промышленной зоны не является основанием для изменения стоимости арендной платы в силу действия договора аренды нежилых помещений.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Потенциальный резидент малой промышленной зоны, направляет заявку на становление резидентом малой промышленной зоны согласно приложению 2 к настоящим Правилам (далее – заявка), в адрес местного исполнительного органа с приложением следующего пакета документов: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 (для юридического лица);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задолженности, учет по которым ведется в органе государственных доходов;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 проекта.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Местный исполнительный орган в течение 5 (пяти) рабочих дней с даты получения заявления потенциального резидента с приложенными документами, осуществляет проверку полноты и достоверности сведений, содержащихся в заявке, и включает в реестр потенциальных резидентов малых промышленных зон и размещает на официальном интернет-ресурсе местного исполнительного органа.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итогам рассмотрения представленного пакета документов согласно пункту 32 настоящих Правил, местным исполнительным органом принимается одно из следующих решений: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полноты и достоверности представленного пакета документов, заявление с приложением пакета документов согласно пункту 32 настоящих Правил направляется в течение 2 (двух) рабочих дней со дня вынесения такого решения в адрес регионального института для заключения договора на реализацию инвестиционного проекта на малой промышленной зоне и заявителя для заключения договора аренды нежилого помещения, а также вносится в реестр резидентов малых промышленных зон согласно приложению 3 к настоящим Правилам;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отклонения заявления, такое заявление направляется потенциальному резиденту с приложением мотивированного отказа в течение 3 (трех) рабочих дней.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Основанием для отклонения заявления является отсутствие площадей и/или необходимых мощностей инженерно-коммуникационной инфраструктуры на малой промышленной зоне.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</w:tr>
    </w:tbl>
    <w:bookmarkStart w:name="z121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о создании малой промышленной зоны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юридического лица с указанием организационно-правовой формы)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настоящее заявление с приложением концепции создания малой промышленной зоны: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(концепция)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юридическом лице: 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___________________________________________________________________________ (адрес (местонахождение) юридического лица, бизнес-идентификационный номер налогоплательщика, данные документа, подтверждающего факт внесения сведений в Единый государственный реестр юридических лиц, с указанием адреса местонахождения органа, осуществившего государственную регистрацию, контактные данные юридического лица - номер телефона, факса, адрес электронной почты)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Приложения: на _______ листах в ________ экземплярах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Полноту и достоверность представленных сведений гарантируем.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 /____________________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(подпись с расшифровкой)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(для юридического лица) __________ /__________________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(подпись с расшифровкой)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</w:tr>
    </w:tbl>
    <w:bookmarkStart w:name="z13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становление резидентом малой промышленной зоны</w:t>
      </w:r>
    </w:p>
    <w:bookmarkEnd w:id="128"/>
    <w:bookmarkStart w:name="z13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малой промышленной зоны)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юридического либо физического лица)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просит Вас, рассмотреть возможность реализации проекта "_______________________________" (наименование проекта) на территории малой промышленной зоны _________.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Приложения: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регистрации/перерегистрации на ____ листах, в ____экземплярах;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отсутствии (наличии) задолженности, учет по которым ведется в органе государственных доходов на ___ листах, в ____экземплярах;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 проекта ____ листах, в ____экземплярах.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Дата: "____"____________202_ год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Место печати (при наличии)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____________________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Подпись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создания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малых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индустриальных зон</w:t>
            </w:r>
          </w:p>
        </w:tc>
      </w:tr>
    </w:tbl>
    <w:bookmarkStart w:name="z15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резидентов малых промышленных зон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малой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 малой промышленной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юридического лица, в собственности которого находится малая промышленная 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резидента малой промышленной зоны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и дата договора аренды нежилого помещения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