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300f" w14:textId="e8b3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30 июня 2023 года № 532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августа 2024 года № 603. Зарегистрирован в Министерстве юстиции Республики Казахстан 2 августа 2024 года № 34889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документа" (зарегистрированный в Реестре государственной регистрации нормативных правовых актов за № 32971)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документах, удостоверяющих личность" (далее - Закон) и определяют порядок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 (далее - документы, удостоверяющие личность).";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документ, удостоверяющий личность, - документ установленного образца с зафиксированной в нем информацией о персональных данных физического лица, позволяющей установить личность и правовой статус его владельца в целях идентификации личности, выдаваемый на материальном носителе либо в случаях, определенных законодательством Республики Казахстан, в электронной форме;";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желанию физического лица документы, удостоверяющие личность выдаются в ускоренном порядке со дня оформления: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паспорт гражданина Республики Казахстан, удостоверение личности гражданина Республики Казахстан в городах Астане, Алматы, Актобе, Шымкенте - до одного рабочего дня, в областных центрах – до трех рабочих дней;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Казахстан, удостоверение личности гражданина Республики Казахстан в городах Астане, Алматы, Актобе, Шымкенте - до трех рабочих дней, в областных центрах – до пяти рабочих дней, в районах и городах областей – до семи рабочих дней;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Казахстан, удостоверение лица без гражданства в городах Астане, Алматы, Актобе, Шымкенте, областных центрах, районах и городах областей – до семи рабочих дней.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ускоренную выдачу документа, удостоверяющего личность, производится через банковские учреждения и иные организации, осуществляющие кассовые операции, в соответствии с прейскурантом цен, утверждаемым органами внутренних дел по согласованию с антимонопольным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февраля 2018 года № 143 "Об утверждении прейскуранта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 и удостоверения лица без гражданства" (зарегистрированный в Реестре государственной регистрации нормативных правовых актов за № 16576).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документа, удостоверяющего личность, посредством информационной системы "Регистрационный пункт "Документирование и регистрация населения" (далее - РП ДРН) сотрудником уполномоченного органа производится дактилоскопическая регистрация граждан Республики Казахстан с их согласия, иностранцев и лиц без гражданства в обязательном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2018 года № 36 "Об утверждении Правил проведения дактилоскопической и геномной регистрации".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документа, удостоверяющего личность, посредством РП ДРН информация об оплате за ускоренное изготовление документов, удостоверяющих личность, из банковских учреждений в Республиканское государственное предприятие на праве хозяйственного ведения уполномоченного государственного органа поступает в автоматизированном режиме. При оформлении на бланке формуляра документ об оплате за ускоренную выдачу документа, удостоверяющего личность, представляется физическим лицом в уполномоченный государственный орган.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изготовления документа, удостоверяющего личность, сотрудником уполномоченного органа заполняется формуляр. Форма и порядок оформления, заполнения, учета, хранения, передачи, расходования, уничтожения формуляра определяются Министерством внутренних дел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оформления проездного документа иностранцами и лицами без гражданства лично (за детей и граждан, признанных судом недееспособными, – их законные представители (родители, опекуны, попечители) с предоставлением документов, подтверждающих полномочия на представительство) в уполномоченный государственный орган представляются один из следующих документов: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свидетельство о рождении (при получении проездного документа беженцами, не достигшими 16 лет);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заграничный паспорт;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беженца со сроком действия статуса беженца не менее 3 месяцев на день подачи заявки.";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Срок действия проездного документа не должен превышать срока действия удостоверения беженца.";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Документы, удостоверяющие личность, являются недействительными и подлежат сдаче и замене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положении":";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30-1 и 30-2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Документы, удостоверяющие личность, считаются действительными в течение периода действия чрезвычайного положения, а также в течение тридцати календарных дней после его завершения независимо от сроков их действия, изменения статуса владельца и иных существенных обстоятельств в случаях, если в местностях, где введено чрезвычайное положение, невозможно осуществить их продление или замену в установленном законодательством Республики Казахстан порядке.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 Норма, предусмотренная пунктом 30-1 настоящих Правил, не распространяется на документы, удостоверяющие личность, действие которых истекло до введения в действие режима чрезвычайного положения.".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