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57e4" w14:textId="4cf5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августа 2024 года № 99. Зарегистрирован в Министерстве юстиции Республики Казахстан 6 августа 2024 года № 34898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формированию отчета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Генеральной прокуратуры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1. Сведения о зарегистрированных в Едином реестре досудебных расследований коррупционных преступлениях и уголовных делах о них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коррупционных преступлений, по которым уголовные дела находились в производстве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коррупционных преступлений, зарегистрированных в Едином реестре досудебных расследований (далее - ЕРДР)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коррупционных преступлений, по которым уголовные дела окончены расследованием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коррупционных преступлений, по которым уголовные дела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дел, направленных в суд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коррупционных преступлений, по которым уголовные дела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РК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преступлений, отнесенных к коррупционным в соответствии с Уголовным кодексом Республики Казахстан (далее – УК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переквалифицированных в некоррупционные преступления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коррупционных преступлений, по которым сроки досудебного расследования прерваны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2)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6)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коррупционных преступлений, по которым сроки досудебного производства прерваны 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коррупционных преступлений прошлых лет, по которым сроки досудебного производства прерваны 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оконченным расследованием уголовным делам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коррупционных преступлений, по делам по которым с момента регистрации прошло более 2-х месяцев, а информация о продлении срока не поступила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коррупционных преступлений, уголовные дела по которым направлены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размер материального вреда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на имущество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 добровольно погашено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2. Сведения по коррупционным уголовным делам без учета эпизодов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уголовных преступлений,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которым уголовные дела находились в производстве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уголовных преступлений, зарегистрирован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в ЕРДР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уголовных преступлений,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которым уголовные дела окончены расследованием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уголовных преступлений,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которым уголовные дела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дел, направленных в суд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преступлений, по которым уголовные дела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статьи 36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преступлений, отнесенных к коррупционным в соответствии с УК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Переквалифицированные в некоррупционные преступления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преступлений, по которым сроки досудебного расследования прерваны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уголовных преступлений, по которым сроки досудебного производства прерваны 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уголовных преступлений прошлых лет, по которым сроки досудебного производства прерваны по пункту 4)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2)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5)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6)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пункту 7)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оконченным расследованием уголовным делам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преступлений, по делам по которым с момента регистрации прошло более 2-х месяцев, а информация о продлении срока не поступила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преступлений, уголовные дела по которым направлены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размер материального вреда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на имущество (тысяч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 добровольно погашено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3. Сведения о коррупционных преступлениях, по которым начато досудебное расследование в отношении лиц, круг которых определен в подпункте 6) статьи 1 Закона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коррупционных преступлений, по которым начато досудебное расследование в отношении лиц, круг которых определен в подпункте 6) статьи 1 Закона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преступлений, зарегистрированных в ЕРДР в прошлые отчетные периоды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4 и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преступлений, отнесенных к коррупционным в соответствии с УК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Переквалифицированные в некоррупционные преступления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просвещения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науки и высшего образования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принудительного исполнения Министерства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строительства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аудиторской палаты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и их структурных подразделений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государственных структур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4. Сведения о лицах, совершивших коррупционные преступления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лиц, в отношении которых вынесено постановление о признании подозреваемым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Выявлено лиц, совершивших преступления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Предано суду обвиняемых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5 и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совершивших коррупционные преступления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Переквалифицированные в некоррупционные преступления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просвещения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науки и высшего образования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принудительного исполнения Министерства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строительства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государственных структур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водных ресурсов и ирригации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аудиторской палаты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5. Сведения об осужденных, оправданных, лицах, уголовные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А. Сведения о лицах, осужденных за совершение коррупционных преступлений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 и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Министерства внутренних дел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осужденных за совершение коррупционных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пунктам 1), 2), 5), 6), 7), 8) части 1 статьи 35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просвещения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науки и высшего образования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принудительного исполнения Министерства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строительства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государственных структур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водных ресурсов и ирригации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аудиторской палаты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5. Сведения об осужденных, оправданных, о лицах, уголовные дела в отношении которых прекращены судом, о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Б. Сведения об оправданных, о лицах, дела в отношении которых прекращены судом, о лицах, в отношении которых применены меры медицинского характера и мерах наказания за коррупционные преступления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уголовные дела в отношении которых прекращены судом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 (из графы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лиц, в отношении которых применены принудительные меры медицинского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оправданных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оправданных, лиц, дела в отношении которых прекращены судом, лиц, в отношении которых применены меры медицинского характера и мерах наказания за коррупционные преступления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 до 3 лет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 до 5 лет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до 8 лет включительно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лет до 10 лет включительно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 до 12 лет включительно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 до 15 лет включительно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 до 20 лет включительно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 до 25 лет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лет до 30 лет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пожизненное лишение свободы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свободы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осуждение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отбывания наказания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осужденных, освобожденных по приговору от уголовной ответственности и наказания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меры наказания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права занимать определенную должность или заниматься определенной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специального, воинского или почетного звания, классного чина, дипломатического ранга, квалификационного класса и государственных наград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5. Сведения об осужденных, оправданных, лицах, уголовные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В. Сведения о лицах, осужденных за совершение коррупционных преступлений по делам, возбужденным по инициативе самого государственного органа среди своих служащих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 и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Министерства внутренних дел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осужденных за совершение коррупционных преступлений по делам, возбужденным по инициативе самого государственного органа среди своих служащих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пунктам 1), 2), 5), 6), 7), 8) части 1 статьи 35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просвещения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науки и высшего образования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принудительного исполнения Министерства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строительства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инновационной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аудиторской палаты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и их структурных подразделений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государственных структур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6. Сведения о субъектах коррупционных правонарушений, привлеченных к административной ответственности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А. Сведения о лицах, привлеченных к административной ответственности за совершение коррупционных правонарушений в разрезе регионов за период с "_" ____20_ года по "__" ___ 20_ года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графы 3)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гвардия Министерства внутренних дел 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 Республики Казахстан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 Республики Казахстан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экономических расследований Агентства Республики Казахстан по финансовому мониторингу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прокуратуры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областей, городов республиканского значения 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депутаты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 государственной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просвещения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науки и высшего образования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строительства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экологии, геологии и природных ресурсов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и интеграции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водных ресурсов и ирригации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 (без учета показателей граф 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стратегическому планированию и реформам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государственных органов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государственных структур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защите и развитию конкуренции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регулированию и развитию финансового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 и их структурных подразделений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аудиторской палаты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6. Сведения о субъектах коррупционных правонарушений, привлеченных к административной ответственности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Б. Сведения о субъектах коррупционных правонарушений, возбудивших дела об административных коррупционных правонарушениях за период с "_" ____20_ года по "__" ___ 20_ года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Комитета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Национальной гвардии Министерства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прокуратуры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административных правонарушений, отнесенных к коррупционным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6. Сведения о субъектах коррупционных правонарушений, привлеченных к административной ответственности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В. Сведения о субъектах коррупционных правонарушений, возбудивших дела об административных коррупционных правонарушениях в разрезе регионов "__" __________ 20 __ года по "__" __________ 20 __ года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Комитета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Национальной гвардии Министерства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прокуратуры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областей, городов республиканского значения и столицы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99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отчета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формирование отчета о работе уполномоченных государственных органов по выявлению, пресечению коррупционных правонарушений и привлечению лиц, виновных в их совершении к ответственности, а также содержит статистическую информацию об ущербе, причиненном коррупционными преступлениями, и состоянии работы по его возмещению, а также ведомственной принадлежности лиц, привлеченных к ответственности за совершение коррупционных правонарушений, о лицах, уголовные дела, в отношении которых рассмотрены судом, видах мер ответственности за коррупционные деяния (далее - отчет).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отчета являются правоохранительные, специальные государственные органы и органы военной полиции, Судебная администрация Республики Казахстан и канцелярии местных судов, а также все иные государственные органы и организации, органы местного самоуправления, юридические лица со стопроцентным участием государства, обеспечивающие в пределах своих полномочий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формирования отчета являются сведения: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электронных информационных учетных документов Единого реестра досудебных расследований (далее – ЕРДР),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 (зарегистрирован в Реестре государственной регистрации нормативных правовых актов за № 9744) (разделы 1, 2, 3, 4, 5);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информационных учетных документов форм 1-АВ "О возбуждении дела об административном правонарушении" и 1-АП "О ходе движения, рассмотрения дела об административном правонарушении и о порядке исполнения административного взыскания",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нормативных правовых актов за № 20962) (раздел 6).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формируется ежемесячно с нарастающим итогом в автоматизированном режиме центральным аппаратом Комитета по правовой статистике и специальным учетам Генеральной прокуратуры Республики Казахстан (далее – Комитет).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окончательной загрузки форм в информационные системы Комитета до 00:00 часов (по времени города Астаны) последнего дня отчетного периода производится расчет отчета, сформированный за определенный период времени (статистический срез).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отчет, сформированный за определенный период времени (статистический срез), не подлежит корректировке.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Начальники территориальных и приравненных к ним органов Комитета (далее – территориальный орган) обеспечивают достоверность поступающих сведений в информационные системы Комитета на местах.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порядок формирования отчета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состоит из 6 разделов: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отчета отражает основные сведения о коррупционных преступлениях, уголовные дела по которым находились в производстве органов уголовного преследования, зарегистрированных, оконченных расследованием, по которым сроки досудебного расследования прерваны в отчетном периоде, а также сведения по возмещению причиненного вреда;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отчета отражает основные сведения о коррупционных уголовных делах без учета эпизодов, находившихся в производстве органов уголовного преследования, зарегистрированных, оконченных расследованием, по которым сроки досудебного расследования прерваны в отчетном периоде, а также сведения по возмещению причиненного вреда;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 отчета отражает сведения о коррупционных преступлениях, по которым начато досудебное расследование в отношении лиц, круг которых определен в подпункте 6) статьи 1 Закона;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разделе 4 отчета отражаются сведения о лицах, совершивших коррупционные преступления, круг которых определен в подпункте 6) статьи 1 Закона;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отчета включает сведения о лицах осужденных, оправданных, уголовные дела, в отношении которых прекращены судом, в отношении которых применены принудительные меры медицинского характера, а также указываются назначенные меры наказания;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раздел 6 отчета содержит сведения о субъектах коррупционных правонарушений, привлеченных к административной ответственности за совершение административных коррупционных правонарушений, а также возбудивших дела об административных коррупционных правонарушениях, с разбивкой по статьям административных правонарушений, отнесенных к коррупционным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КРКоАП), по регионам.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строке 1 раздела 1 отражается общее количество коррупционных преступлений, из них в строках 2-5 указываются коррупционные преступления с разбивкой по тяжести преступления. В строке 6 отражаются преступления, переквалифицированные на статьи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УК РК), не входящие в перечень коррупционных.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отражается количество коррупционных преступлений, уголовные дела по которым находились в производстве органов уголовного преследования в отчетном периоде.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 число входят преступления прошлых лет, по которым: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процессуальные решения не приняты;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процессуальные решения приняты в отчетном периоде;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начато досудебное расследование в отчетном периоде;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направлены по подследственности в отчетном периоде со снятием с учета.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2 указывается количество коррупционных преступлений, зарегистрированных в ЕРДР в отчетном периоде, за исключением деяний, уголовные дела по которым прекращены со снятием с учета.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преступления одним органом уголовного преследования и последующей передачей по подследственности в другой орган в данной графе преступление указывается только в отчете органа, зарегистрировавшего преступление. В этом случае допустимо превышение показателей графы 2 над показателями графы 1.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коррупционных преступлениях, по которым уголовные дела впервые окончены расследованием в отчетном периоде, отражаются в графе 3 с распределением их на графы 4 и 5 в зависимости от окончательных процессуальных решений.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Коррупционные преступления, дела по которым прекращены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 РК), указываются в графе 6.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указываются сведения о коррупционных преступлениях, по которым сроки досудебного расследования впервые прерваны, с отражением их по основаниям принятия решения в графах 8-13.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14 указывается количество коррупционных преступлений, по которым сроки досудебного расследования прерваны впервые в отчетном периоде по основаниям пункта 4)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графе 15 – коррупционные преступления прошлых лет, по которым сроки досудебного расследования прерваны в предыдущие годы по основаниям пункта 4)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Графа 16 отражает установленный размер материального ущерба (в тысячах тенге), причиненного преступлениями, по которым уголовные дела впервые в отчетном периоде направлены в суд или прекращены по пунктам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36 УПК РК.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указывается сумма (в тысячах тенге), на которую наложен арест на имущество по делам о коррупционных преступлениях, указанных в графе 3. Сумма (в тысячах тенге), на которую изъято имущество или которая добровольно погашена по уголовным делам, указывается в графе 18.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коррупционных преступлениях, по которым по уголовным делам истек установленный УПК РК срок следствия, а информация о его продлении в органы правовой статистики и специальных учетов не поступила, учитываются в графе 19.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 числа зарегистрированных в отчетном периоде (графа 2) в графе 20 указывается количество коррупционных преступлений, уголовные дела по которым переданы со снятием с учета.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уголовное дело передается по подследственности со снятием с учета внутри области, то в сводном отчете области во избежание двойного учета, данное дело в графе 20 не отражается. В областном сводном отчете данная графа заполняется только в случае передачи дела по подследственности со снятием с учета за пределы области.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Показатели раздела 2 формируются по аналогии раздела 1 по уголовным делам без учета эпизодов.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3 отчета отражает сведения о коррупционных преступлениях, по которым начато досудебное расследование в отношении лиц, круг которых определен в подпункте 6) статьи 1 Закона.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 отражается общее количество коррупционных преступлений, из них в строках 2-5 коррупционные преступления указываются с разбивкой по тяжести преступления. В строке 6 отражаются преступления, переквалифицированные на статьи УК РК, не входящие в перечень коррупционных.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количестве коррупционных преступлений в отношении лиц, по которым начато досудебное расследование, учитываются в отчетном периоде единожды, то есть если в отношении лица вынесено процессуальное решение в предыдущем отчетном периоде, то в последующем отчетном периоде такое лицо не учитывается.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графе 1 раздела 4 отчета учитывается количество лиц, в отношении которых вынесено постановление о признании подозреваемым в совершении коррупционного преступления в отчетном периоде.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2 раздела 4 отчета указывается количество лиц, совершивших коррупционные преступления, в отношении которых уголовные дела впервые направлены в суд или прекращены по основаниям, предусмотренным пунктами 3), 4), 9), 10), 11), 12)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данном отчетном периоде. Из них в графе 3 выделяются лица, уголовные дела в отношении которых направлены в суд. Данные из графы 3 распределяются в графах 4-44 по лицам, круг которых определен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графе 1 таблицы А раздела 5 отчета указывается число лиц, осужденных за совершение коррупционных преступлений по приговорам, вступившим в законную силу в данном отчетном периоде. В графах 2 – 42 отражаются сведения о лицах,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 таблицы А раздела 5 отчета отражается общее количество лиц, осужденных за совершение коррупционных преступлений. Строки 2-5 заполняются согласно показателям формы отчета.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таблице Б раздела 5 отчета отражаются сведения о результатах рассмотрения судами уголовных дел в отношении лиц, совершивших коррупционные преступления (по вступившим в законную силу судебным актам).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графе 1 таблицы В раздела 5 отчета указывается число лиц, осужденных за совершение коррупционных преступлений, выявленных по инициативе самого государственного органа, организации среди своих служащих, по приговорам, вступившим в законную силу.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графах 2-42 из графы 1 выделяется количество служащих отдельных государственных органов, организаций, осужденных за коррупционные деяния, выявленных по инициативе самого государственного органа, организации среди своих служащих.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таблицах раздела 6 отчета отражаются сведения о субъектах коррупционных правонарушений, состоящих на специальном учете Комитета, привлеченных к ответственности за отчетный период.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таблиц А, Б, В раздела 6 отчета отражается общее количество лиц, привлеченных к ответственности за совершение коррупционных правонарушений.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Таблица А раздела 6 отчета содержит сведения о субъектах коррупционных правонарушений, привлеченных к административной ответственности за совершение административных коррупционных правонарушений, с разбивкой по регионам.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Таблица Б раздела 6 отчета содержит сведения о субъектах коррупционных правонарушений, возбудивших дела об административных коррупционных правонарушениях, с разбивкой по статьям </w:t>
      </w:r>
      <w:r>
        <w:rPr>
          <w:rFonts w:ascii="Times New Roman"/>
          <w:b w:val="false"/>
          <w:i w:val="false"/>
          <w:color w:val="000000"/>
          <w:sz w:val="28"/>
        </w:rPr>
        <w:t>главы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Таблица В раздела 6 отчета содержит сведения о субъектах коррупционных правонарушений, возбудивших дела об административных коррупционных правонарушениях, с разбивкой по регионам.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99</w:t>
            </w:r>
          </w:p>
        </w:tc>
      </w:tr>
    </w:tbl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Генерального Прокурора Республики Казахстан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июля 2016 года № 125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 (зарегистрирован в Реестре государственной регистрации нормативных правовых актов за №14126);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апреля 2017 года № 43 "О внесении изменений в приказ Генерального Прокурора Республики Казахстан от 14 июля 2016 года № 125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формированию" (зарегистрирован в Реестре государственной регистрации нормативных правовых актов за № 15148);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сентября 2018 года № 112 "О внесении изменений в приказ Генерального Прокурора Республики Казахстан от 14 июля 2016 года № 125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формированию" (зарегистрирован в Реестре государственной регистрации нормативных правовых актов за № 17500);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Генерального Прокурора Республики Казахстан от 15 июня 2020 года № 76 "О внесении изменений и дополнения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20889);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утвержденного приказом Генерального Прокурора Республики Казахстан от 2 июля 2020 года № 82 "О внесении изменений и дополнения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20920);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утвержденного приказом Генерального Прокурора Республики Казахстан от 15 февраля 2021 года № 17 "О внесении изменений и дополнений в некоторые приказы Генерального Прокурора Республики Казахстан в сфере правовой статистики и специальных учетов" (зарегистрирован в Реестре государственной регистрации нормативных правовых актов за № 22206).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