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d4ba" w14:textId="b2ad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29 ноября 2022 года № 164 "Об утверждении Правил оказания государственной услуги "Выдача лицензии на занятие образовательной деятельностью в сфере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5 августа 2024 года № 390. Зарегистрирован в Министерстве юстиции Республики Казахстан 7 августа 2024 года № 34901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29 ноября 2022 года № 164 "Об утверждении Правил оказания государственной услуги "Выдача лицензии на занятие образовательной деятельностью в сфере высшего и послевузовского образования" (зарегистрирован в Реестре государственной регистрации нормативных правовых актов под № 30832)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образовательной деятельностью в сфере высшего и послевузовского образования",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"ответственный сотрудник в течение 22 рабочих дней проверяет документы на соответствие квалификационным требованиям, предъявляемым к образовательной деятельности организаций, предоставляющих высшее и (или) послевузовское образование, и перечня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5 января 2024 года № 4 (зарегистрирован в Реестре государственной регистрации нормативных правовых актов под № 33892) (далее – квалификационные требования), в том числе с возможностью посещения услугополучателя, формирует экспертное заключение и предоставляет его на рассмотрение комиссии по лицензированию образовательной деятельности (далее – Комиссия).";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в области науки и высшего образования Республики Казахстан извещает услугодателей, оператора информационно-коммуникационной инфраструктуры электронного правительства, а также Единый контакт-центр об изменениях и дополнениях, внесенных в настоящие Правила.";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порядковой номер 8,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Выдача лицензии и/или приложения к лицензии: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предусмотренных пунктом 6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 получении приложения к лицензии услугополучателями, реализующими образовательные программы высшего, послевузовского образования, по новым для них направлениям подготовки кадров подача документов на портале производится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отдельно по каждому запрашиваемому направлению подготовки кадров с указанием Комитета по обеспечению качества в сфере науки и высшего образования Министерства науки и высшего образования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зависимости от реализуемых образовательных учебных программ дополнительно прилагаются следующие документы: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По базовым квалификационным требованиям, предъявляемым к образовательной деятельности организаций высшего и (или) послевузовского образования (далее - ОВПО) для реализации образовательных программ бакалавриата, магистратуры, резидентуры и доктарантуры: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электронная копия образовательной программы, внесенной в реестр образовательных программ уполномоченного органа в области науки и высшего образования по направлению подготовки кадров, разработанной на государственном языке и языке (ах) обучения на полный период обучения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(далее – приказ № 2) 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Министра здравоохранения Республики Казахстан от 4 июля 2022 года № ҚР ДСМ-63 "Об утверждении государственных общеобязательных стандартов по уровням образования в области здравоохранения" (зарегистрирован в Реестре государственной регистрации нормативных правовых актов под № 28716) и от 9 января 2023 года № 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учебных программ по медицинским и фармацевтическим специальностям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(зарегистрирован в Реестре государственной регистрации нормативных правовых актов под № 31672);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ОВПО, реализующих подготовку кадров в области "Национальная безопасность и военное дело", а также Академии правосудия при Верховном Суде Республики Казахстан - копия образовательной программы, учебного плана по направлению подготовки кадров, разработанных на полный период обучения на государственном языке и языке (ах) обучения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документов, подтверждающих ежегодное обновление фонда учебной литературы;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(соглашений) (не менее двух) с библиотеками и научными организациями на совместное использование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документа, подтверждающего обеспечение медицинского обслуживания обучающихся организацией здравоохранения. Допускается наличие одного медицинского пункта при соединении учебных корпусов внутренними переходами, за исключением ОВПО, реализующих подготовку кадров в области "Национальная безопасность и военное дело";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документов, подтверждающих право хозяйственного ведения или оперативного управления или доверительного управления на здания (учебные корпуса), клиники;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(соглашений) с организацией, обеспечивающей исправность пожарного оборудования и документа, подтверждающего соответствие правилам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уведомления о начале деятельности (эксплуатации) объекта незначительной эпидемической значимости;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направлению подготовки кадров "Здравоохранение" - электронные копии договоров (соглашений) (не менее двух) по клинической базе, включая взрослые и детские профили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министра здравоохранения Республики Казахстан от 25 мая 2021 года № ҚР ДСМ – 43 "Об утверждении перечня медицинских специальностей программ резидентуры" (зарегистрирован в Реестре государственной регистрации нормативных правовых актов под № 22844) (далее – приказ № ҚР ДСМ-43), охватывающих период обучения обучающихся и имеющих аккредитацию в области здравоохранения в соответствии с профилем образовательной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документов, подтверждающих прохождение курса повышения квалификации, в том числе: сертификат с указанием темы курса, объема освоенных часов, периода прохождения курса, отчет слушателя по итогам курса (за исключением случаев, когда в содержании курса имеются сведения ограниченного доступа);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наличии общежитий и/или договоров с хостелами/ гостиницами, утвержденные руководителем ОВПО и о санитарно-эпидемиологическом заключении о соответствии помещений для проживания обучающихся требованиям нормативных правовых актов в сфере санитарно-эпидемиологического благополучия населения (не распространяются на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документа, подтверждающая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языка; ссылка на тестовый доступ функционирующей электронной базы данных (архив) выданных документов об образовании, дипломных работ (проектов), магистерских диссертаций (не распространяются на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Профилирующие квалификационные требования, предъявляемые к образовательной деятельности ОВПО: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реализации образовательных программ высшего образования с присуждением академической степени "бакалавр":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(соглашений) (не менее двух) на прохождение практики с организациями, определенными в качестве баз практики, в соответствии с направлением подготовки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 для направления подготовки кадров "Педагогические науки" - копии договоров (соглашений) (не менее двух) по дуальному 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дополнительно для направления подготовки кадров "Здравоохранение" – копии меморандумов (не менее двух) о стратегическом партнерстве в соответствии с профилем образовательной программы и договоров (соглашений) (не менее двух) о наставничестве в соответствии с профилем образовательной программы; договора (соглашения) должны охватывать период обучения обучающихся и могут содержать пункт о пролонгации срока действия.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реализации образовательных программ послевузовского образования с присуждением степени "магистр":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(соглашений) (не менее двух) о сотрудничестве и по привлечению зарубежных консультантов, действующих на период обучения. При представлении соглашений и/или договоров, заключенных только на иностранных языках, требуется их перевод на государственный или русский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(не менее двух) с организациями и предприятиями на проведение научно-исследовательских и (или) опытно-конструкторских работ с приложением Технической спецификации (задания) и Календарного плана работ, действующих на период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(соглашений) (не менее двух) с организациями, определенными в качестве баз практики на прохождение научной стажировки по соответствующим направлениям подготовки кадров; при прохождении практики в ОВПО - копия подтверждающих документов. Договора (соглашения) на прохождение практики и научной стажировки должны быть действующими на момент обучения и могут содержать пункт о пролонгации договора. При представлении договоров (соглашений), заключенных только на иностранных языках, требуется их сопровождение нотариально заверенным переводом на государственный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реализации образовательных программ резидентуры: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электронные копии договоров (не менее двух) с организациями, определенными в качестве баз резидентуры, включая взрослые и детские профили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ҚР ДСМ – 43), охватывающих период обучения обучающихся и имеющих аккредитацию в области здравоохранения в соответствии с профилем образовательной программы и договоров 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стратегическом партнерстве в соответствии с профилем образовательной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реализации образовательных программ послевузовского образования с присуждением степени доктора философии (PhD) и доктора по профилю: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(не менее двух) с организациями и предприятиями на проведение научно-исследовательских и (или) опытно-конструкторских работ с приложением Технической спецификации (задания) и Календарного плана работ, действующих на период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электронные копии договоров (соглашений) (не менее двух) о научном обмене с зарубежными ОВПО, в том числе по привлечению зарубежных консультантов и реализации совместных научных проектов;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(соглашений) (не менее двух) о сотрудничестве с научными организациями о реализации совместных научных проектов. Наличие действующих договоров (соглашений) на момент обучения, которые могут содержать пункт о пролонгации договора (не распространяется на ОВПО, реализующих подготовку кадров в области "Национальная безопасность и военное дело", а также Академию правосудия при Верховном Суде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(соглашений) (не менее двух) на прохождение научной стажировки по соответствующим направлениям подготовки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 прохождении практики в ОВПО - копия подтверждающих документов. Договора (соглашения) на прохождение практики и научной стажировки должны быть действующими на момент обучения и могут содержать пункт о пролонгации договора (не распространяется на ОВПО, реализующие подготовку кадров в области "Национальная безопасность и военное дело", а также Академию правосудия при Верховном Суде Республики Казахстан);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свидетельств об аккредитации лабораторий или копии договоров (соглашений) (не менее двух) с аккредитованными лабораториями. Договора (соглашения) должны быть действующими на момент обучения и могут содержать пункт о пролонгации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деятельности организаций образования, реализующих образовательные программы в форме онлайн-обучения за исключением направлений подготовки кадров,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 октября 2018 года № 530 "Об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допускается" (зарегистрирован в Реестре государственной регистрации нормативных правовых актов под № 17513):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электронные копии образовательной программы, внесенной в реестр образовательных программ уполномоченного органа в области науки и высшего образования согласно направлению подготовки кадров, разработанной на полный период обучения,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2, на государственном языке и языке (ах)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ссылка и тестовый доступ к массовому открытому онлайн-курсу и подписке на международные образовательные платформы на официальной платформе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документа, подтверждающая наличие компьютерной программы для проверки присутствия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документов, подтверждающие прохождение курса повышения квалификации, в том числе: сертификат с указанием темы курса, объема освоенных часов, периода прохождения курса, отчет слушателя по итогам 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деятельности международных и иностранных учебных заведений, создаваемых на территории Республики Казахстан другими государствами или их юридическими и физическими лицами, их филиалов, на основе международных договоров или по решению уполномоченного органа в области науки и высшего образования (а также ранее созданных по решению Правительства Республики Казахстан) для реализации образовательных программ высшего и (или) послевузовского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формы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образовательной программы, внесенной в реестр образовательных программ уполномоченного органа в области науки и высшего образования и разработанной на государственном, английском языках и на языке (ах) обучения на полный период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документов, подтверждающих ежегодное обновление фонда учебной литературы;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(не менее двух) с библиотеками и научными организациями на использование библиотечных фондов, охватывающих полный срок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на право пользования зданием (учебными корпусами) сроком действия не менее 10 (десяти) лет, оформленного согласно действующему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документов, подтверждающих наличие учебных помещений для проведения учебных занятий, соответствующих Санитарным правилам и правилам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документов, подтверждающие наличие объектов питания и медицинского обслуживания и их соответствия установленным требованиям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об общежитии и/или договоров с хостелами/ гостиницами, утвержденные руководителем лицензиата; электронная копия заключения уполномоченного органа в сфере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санитарно-эпидемиологического благополучия населения о соответствии общежитий/хостелов/гостиниц требованиям нормативных правовых актов в сфере санитарно-эпидемиологического благополучия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материально-техническом оснащении;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информационной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документов, подтверждающие прохождение курса повышения квалификации, в том числе: сертификат с указанием темы курса, объема освоенных часов, периода прохождения курса, отчет слушателя по итогам 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электронная копия документа,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ссылка на тестовый доступ функционирующей электронной базы данных (архив) выданных документов об образовании, дипломных работ (проектов), магистерских диссертаций;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договоров (не менее двух) на прохождение практики с организациями, определенными в качестве баз практики, в соответствии с образовательной программой.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Переоформление лицензии и/или приложения к 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сведения, подтверждающие уплату лицензионного сбора за право занятия отдельными видами деятельности, за исключением оплаты через платежный шлюз электронного правительства;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переоформления лицензии и/или приложения к ней в порядке, предусмотренной частью четвертой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3-1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57 Закона дополнительно прилагаются формы сведений и электронные копии документов, предусмотренных в подпункте 1) пункта 8 настоящего перечня основных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Переоформление лицензии и/или приложения к ней при реорганизации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переоформления лицензии и приложения к лицензии при реорганизации юридического лица-лицензиата в 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орме выделения или разделения дополнительно прилагаются формы сведений и электронные копии документов, предусмотренных в подпункте 1) пункта 8 настоящего перечня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по свидетельству о государственной регистрации (перерегистрации) юридического лица, о лицензии на медицинскую деятельность, содержащиеся в государственных информационных системах, услугодатель получает из соответствующих государственных информационных систем через шлюз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Услугодатель получает согласие услугополучателя на использование сведений, составляющих охраняемую законом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</w:tbl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фонда учебной, учебно-методической и научной литературы</w:t>
      </w:r>
    </w:p>
    <w:bookmarkEnd w:id="17"/>
    <w:bookmarkStart w:name="z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</w:t>
      </w:r>
    </w:p>
    <w:bookmarkEnd w:id="18"/>
    <w:bookmarkStart w:name="z9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организации образования) (по состоянию на ________)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Дисциплины образовательных программ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подготовки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Учебно-методическая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Научная литература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ежегодном обновле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нии фонда учебной литературы, а также год приобретения литературы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наличии институциональной подписки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международные базы данных по доказательной медицине, подписки к библиотекам (по направлению подготовки кадров "Здравоохранение")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печатном формате (название, авторы, язык издания)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электронных изданиях (название, авторы, язык издания) 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печатном формате (название, авторы, язык издания)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электронных изданиях (название, авторы, язык издания) 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печатном формате (название, авторы, язык издания)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электронных изданиях (название, авторы, язык издания)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получении лицензии на онлайн-обучение предоставляются сведения о литературе в электронных изданиях</w:t>
      </w:r>
    </w:p>
    <w:bookmarkEnd w:id="20"/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направления подготовки кадров "Здравоохранение"</w:t>
      </w:r>
    </w:p>
    <w:bookmarkEnd w:id="21"/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</w:t>
      </w:r>
    </w:p>
    <w:bookmarkEnd w:id="22"/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медицинского обслуживания, в том числе о наличии оснащенного медицинского пункта и лицензии на медицинскую деятельность</w:t>
      </w:r>
    </w:p>
    <w:bookmarkEnd w:id="24"/>
    <w:bookmarkStart w:name="z10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25"/>
    <w:bookmarkStart w:name="z10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организации образования/здравоохранения) (по состоянию на ________)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лицензии на медицинскую деятельность (номер)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оснащенности медицинских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медицинских работниках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*Статус лицензии проверяется с использованием ИС ГБД "Е-лицензирование".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</w:t>
      </w:r>
    </w:p>
    <w:bookmarkEnd w:id="28"/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 (подпись)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объекта питания, санитарно-эпидемиологического заключения уполномоченного органа в сфере санитарно-эпидемиологического благополучия населения на объект питания</w:t>
      </w:r>
    </w:p>
    <w:bookmarkEnd w:id="30"/>
    <w:bookmarkStart w:name="z11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</w:p>
    <w:bookmarkEnd w:id="31"/>
    <w:bookmarkStart w:name="z11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организации образования) (по состоянию на ________)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питания (столовая, буфет, кафе)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санитарно-эпидемиологического заключения о соответствии объекта питания требованиям нормативных правовых актов в сфере санитарно-эпидемиологического благополучия населения (дата и 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 (при сдаче объекта питания в аренду указывается наличие санитарно-эпидемиологического заключения о соответствии объекта питания требованиям нормативных правовых актов в сфере санитарно-эпидемиологического благополучия населения, сведения об арендаторах)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</w:t>
      </w:r>
    </w:p>
    <w:bookmarkEnd w:id="33"/>
    <w:bookmarkStart w:name="z1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полезной учебной площади, наличии материально-технической базы</w:t>
      </w:r>
    </w:p>
    <w:bookmarkEnd w:id="35"/>
    <w:bookmarkStart w:name="z12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</w:t>
      </w:r>
    </w:p>
    <w:bookmarkEnd w:id="36"/>
    <w:bookmarkStart w:name="z12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организации образования) (по состоянию на ________)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адрес зданий (учебных корпусов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 занятых под образовательный процесс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документах на здания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(учебные корпуса), принадлежащих на праве собственности, хозяйственного ведения или оперативного управления, или доверительного управления, или на право пользования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помещениях, использу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емых под образовательный процесс (аудитории, кабинеты, помещения для практических занятий по конкретным направлениям, актовые и физкультурные залы), площадь помещения (квадратный метр) 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учебных, научных лаборатори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ях, специализированных аудиториях, полигоне, тирах, клинической базе, мастерских (студии) по конкретным образовательным программам, площадь помещения (квадратный метр) 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условиях для обучающи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хся с особыми образовательными потребностями, о специальных кабинетах для инклюзивного образования (оборудованные средствами обучения, учебной литературой, адаптированный программным обеспечением), площадь помещения (квадратный метр) 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помещениях социал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ьно-бытового и иного назначения (пропускные пункты, санузлы (унитазы, умывальные раковины), площадь помещения (квадратный метр) 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видеонаблюдении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помещениях и (или) на прилегающих территориях, количество, техническая характеристика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создании условий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проживания нуждающихся обучающихся, площадь помещения (квадратный метр), реквизиты заключения о соответствии Санитарным правилам 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*Информация о зарегистрированных правах на недвижимое имущество и его технических характеристиках не представляется при наличии возможности получения данных из ИС ГБД "Регистр недвижимости".</w:t>
      </w:r>
    </w:p>
    <w:bookmarkEnd w:id="41"/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получении лицензии или переоформлении лицензии в связи с реорганизацией ОВПО, соответствие квалификационным требованиям по площади учебных помещений определяется исходя из норм, установленных Санитарными правилами, с учетом сменности учебных занятий.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укомплектованности преподавательскими кадрами образовательных программ по направлению подготовки кадров</w:t>
      </w:r>
    </w:p>
    <w:bookmarkEnd w:id="43"/>
    <w:bookmarkStart w:name="z13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</w:t>
      </w:r>
    </w:p>
    <w:bookmarkEnd w:id="44"/>
    <w:bookmarkStart w:name="z13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организации образования) (по состоянию на ___________)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 месторождения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высшем образовании, специальность, квалификация по диплому, место обучения и год окончания (наименование организации, период обучения) период стажировки (сертификат специалиста)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место работы (адрес организации, должность, стаж)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практической работе по профилю преподаваемых дисциплин, стаж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отсутствии (наличии) судимости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прохождении медицинского осмотра (наличие личной медицинской книжки)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степени "магистр" (специальность, год присуждения, направление)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ученой (академической) степени "кандидат наук", или "доктор наук", или "доктор философии (PhD)", или "доктор по профилю", специальность, год присуждения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ученом звании "ассоциированный профессор (доцент)" или "профессор", специальность, год присвоения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воинском (специальном) звании не ниже подполковника, классного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чина не ниже советника юстиции или судьи либо судьи в отставке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почетных званиях и государственных наградах Республики Казахстан, о спортивном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звании "Заслуженный тренер" или о высшей и первой врачебной категории, год присвоения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*Сведения о наличии навыков преподавания по инклюзивному образовани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 (курсы (не менее 72 часов), стажировки (№ и дата сертификата)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удостоверении о признании документа об образовани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и, выданного зарубежной организацией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Преподаваемая дисциплина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</w:t>
      </w:r>
    </w:p>
    <w:bookmarkEnd w:id="47"/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распространяется на ОВПО, реализующих подготовку кадров в области "Национальная безопасность и военное дело".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материально-техническом обеспечении образовательного процесса, в том числе о наличии компьютеров, лабораторного оборудования, технических средств обучения, программных обеспечении и информационных систем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адрес зданий (учебных корпусов) с указанием общей и полезной площади (квадратны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метр)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оснащенности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Аудитории, предметные кабинеты, оснащенные техническими средствами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 помещения, участки, учебные хозяйства, оснащенные средствами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лабораторного оборудования с указанием вида и наименования, в том числе виртуальные лаборатории, дополненная реальность, интерактивные тренажеры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средств обучения, с указанием вида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инвентаря и оборудования актового зала, спортивного зала, библиотеки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компьютеры, специализированное лицензионное 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"Симуляционные кабинеты" (центры)*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программные комплексы 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управления образованием с актуальными базами данных, сведения об интеграции системы управления ОВПО с ЕПВО, доменное имя третьего уровня в зоне edu.kz.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скорости интернета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оснащения по онлайн-обучению Сведения по онлайн обучению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</w:t>
      </w:r>
    </w:p>
    <w:bookmarkEnd w:id="53"/>
    <w:bookmarkStart w:name="z1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54"/>
    <w:bookmarkStart w:name="z1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bookmarkStart w:name="z1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направления подготовки кадров "Здравоохранение"</w:t>
      </w:r>
    </w:p>
    <w:bookmarkEnd w:id="56"/>
    <w:bookmarkStart w:name="z1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направления подготовки кадров "Архитектура и строительство"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минимальных затрат на одного обучающего на соответствующий учебный год*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затрат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(четыре)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(восемь)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</w:t>
      </w:r>
    </w:p>
    <w:bookmarkEnd w:id="59"/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60"/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61"/>
    <w:bookmarkStart w:name="z1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получении лицензии по направлениям подготовки кадров магистратуры необходимо указывать сумму затрат отдельно для научно-педагогической магистратуры, отдельно для профильной магистратуры.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преподавателей в соответствии с профилем преподаваемых дисциплин, а также в области менеджмента для руководителей организаций образования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и период прохождения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организации, в которой проходило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документах, подтверждающих прохождение обучения (сертификат, отчет)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</w:t>
      </w:r>
    </w:p>
    <w:bookmarkEnd w:id="64"/>
    <w:bookmarkStart w:name="z1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                         (Фамилия, имя, отчество (при его наличии) (подпись)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специализированной научно-технической/научно-методической/клинической/экспериментальной базы, творческих мастерских, концертных, выставочных залов*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Наличие специализированной научной лаборатории, научно-исследовательского института, научно-практических баз в области здравоохранения (клинические базы, клиники организации образования в области здравоохранения, университетские больницы, базы резидентуры) научного центра, технопарка, бизнес-инкубатора, творческих мастерских, концертных,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выставочных залов (выбрать нужное)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правах пользования (собственное, на договорной основе)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целевом назначении специализированной базы, об оснащенности, о направлениях деятельности базы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</w:t>
      </w:r>
    </w:p>
    <w:bookmarkEnd w:id="67"/>
    <w:bookmarkStart w:name="z1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68"/>
    <w:bookmarkStart w:name="z1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информация представляется в разрезе направлений подготовки кадров.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осуществляющих научное руководство научных руководителях по направлению подготовки кадров с указанием стажа работы, научных публикаций и подготовленного учебника или учебного пособия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образовании (квалификация по диплому, год окончания)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стаже работы (научно-педагогической, клинической), а также об опыте практической работы по профилю направления подготовки кадров, стаж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наличии ученой/академической степени /степени "кандидат наук" или "доктор наук" или "доктор философии (PhD)" или "доктор по профилю", сведения об окончании резидентуры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научных публикациях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учебника либо учебного пособия*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Перечне научных изданий, рекомендуемых уполномоченным органом в области науки и высшего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международных рецензируемых научных журналах 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трудах международных конференций по профилю направления подготовки кадров*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</w:t>
      </w:r>
    </w:p>
    <w:bookmarkEnd w:id="71"/>
    <w:bookmarkStart w:name="z1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72"/>
    <w:bookmarkStart w:name="z1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1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ОВПО, реализующих подготовку кадров в области "Национальная безопасность и военное дело"</w:t>
      </w:r>
    </w:p>
    <w:bookmarkEnd w:id="74"/>
    <w:bookmarkStart w:name="z1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 получении лицензии филиалами зарубежных организаций образования, сведения о научных публикациях предоставляются только по международным рецензируемым научным журналам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занятие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укомплектованности наставниками (для направления подготовки кадров "Здравоохранение")</w:t>
      </w:r>
    </w:p>
    <w:bookmarkEnd w:id="76"/>
    <w:bookmarkStart w:name="z17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</w:t>
      </w:r>
    </w:p>
    <w:bookmarkEnd w:id="77"/>
    <w:bookmarkStart w:name="z17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организации образования) (по состоянию на ___________)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 место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высшем образовании и специальности послевузовского образования, квалификация по диплому, организация образования, год окончания, сертификат специалиста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место работы (адрес организации, должность, стаж)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практической работе по профилю, стаж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повышении квалификации в качестве наставника (организация дополнительного образования, наименование повышения квалификации, продолжительность в часах/кредитах, год прохождения ПК)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</w:t>
      </w:r>
    </w:p>
    <w:bookmarkEnd w:id="79"/>
    <w:bookmarkStart w:name="z1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