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fb44" w14:textId="63af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8 августа 2024 года № 269. Зарегистрирован в Министерстве юстиции Республики Казахстан 8 августа 2024 года № 34909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(зарегистрирован в Реестре государственной регистрации нормативных правовых актов № 21366)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"17)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дополнить подпунктами 18), 19), 20) и 21) следующего содержания:</w:t>
      </w:r>
    </w:p>
    <w:bookmarkEnd w:id="4"/>
    <w:bookmarkStart w:name="z11" w:id="5"/>
    <w:p>
      <w:pPr>
        <w:spacing w:after="0"/>
        <w:ind w:left="0"/>
        <w:jc w:val="both"/>
      </w:pPr>
      <w:r>
        <w:rPr>
          <w:rFonts w:ascii="Times New Roman"/>
          <w:b w:val="false"/>
          <w:i w:val="false"/>
          <w:color w:val="000000"/>
          <w:sz w:val="28"/>
        </w:rPr>
        <w:t>
      "18) Правила оказания государственной услуги "Предоставление копий документов из земельно-кадастрового дела" согласно приложению 18 к настоящему приказу;</w:t>
      </w:r>
    </w:p>
    <w:bookmarkEnd w:id="5"/>
    <w:bookmarkStart w:name="z12" w:id="6"/>
    <w:p>
      <w:pPr>
        <w:spacing w:after="0"/>
        <w:ind w:left="0"/>
        <w:jc w:val="both"/>
      </w:pPr>
      <w:r>
        <w:rPr>
          <w:rFonts w:ascii="Times New Roman"/>
          <w:b w:val="false"/>
          <w:i w:val="false"/>
          <w:color w:val="000000"/>
          <w:sz w:val="28"/>
        </w:rPr>
        <w:t>
      19) Правила оказания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согласно приложению 19 к настоящему приказу;</w:t>
      </w:r>
    </w:p>
    <w:bookmarkEnd w:id="6"/>
    <w:bookmarkStart w:name="z13" w:id="7"/>
    <w:p>
      <w:pPr>
        <w:spacing w:after="0"/>
        <w:ind w:left="0"/>
        <w:jc w:val="both"/>
      </w:pPr>
      <w:r>
        <w:rPr>
          <w:rFonts w:ascii="Times New Roman"/>
          <w:b w:val="false"/>
          <w:i w:val="false"/>
          <w:color w:val="000000"/>
          <w:sz w:val="28"/>
        </w:rPr>
        <w:t>
      20) Правила оказания государственной услуги "О выдаче дубликата договора аренды на земельный участок" согласно приложению 20 к настоящему приказу;</w:t>
      </w:r>
    </w:p>
    <w:bookmarkEnd w:id="7"/>
    <w:bookmarkStart w:name="z14" w:id="8"/>
    <w:p>
      <w:pPr>
        <w:spacing w:after="0"/>
        <w:ind w:left="0"/>
        <w:jc w:val="both"/>
      </w:pPr>
      <w:r>
        <w:rPr>
          <w:rFonts w:ascii="Times New Roman"/>
          <w:b w:val="false"/>
          <w:i w:val="false"/>
          <w:color w:val="000000"/>
          <w:sz w:val="28"/>
        </w:rPr>
        <w:t>
      21) Правила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согласно приложению 21 к настоящему приказу.";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7" w:id="9"/>
    <w:p>
      <w:pPr>
        <w:spacing w:after="0"/>
        <w:ind w:left="0"/>
        <w:jc w:val="both"/>
      </w:pPr>
      <w:r>
        <w:rPr>
          <w:rFonts w:ascii="Times New Roman"/>
          <w:b w:val="false"/>
          <w:i w:val="false"/>
          <w:color w:val="000000"/>
          <w:sz w:val="28"/>
        </w:rPr>
        <w:t xml:space="preserve">
      дополнить приложениями 18, 19, 20 и 21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End w:id="9"/>
    <w:bookmarkStart w:name="z18" w:id="10"/>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10"/>
    <w:bookmarkStart w:name="z19"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20"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12"/>
    <w:bookmarkStart w:name="z21"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3"/>
    <w:bookmarkStart w:name="z22" w:id="14"/>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24"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2024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8" w:id="17"/>
    <w:p>
      <w:pPr>
        <w:spacing w:after="0"/>
        <w:ind w:left="0"/>
        <w:jc w:val="left"/>
      </w:pPr>
      <w:r>
        <w:rPr>
          <w:rFonts w:ascii="Times New Roman"/>
          <w:b/>
          <w:i w:val="false"/>
          <w:color w:val="000000"/>
        </w:rPr>
        <w:t xml:space="preserve"> Правила оказания государственной услуги "Предоставление сведений о качественном состоянии земельного участка"</w:t>
      </w:r>
    </w:p>
    <w:bookmarkEnd w:id="17"/>
    <w:bookmarkStart w:name="z29" w:id="18"/>
    <w:p>
      <w:pPr>
        <w:spacing w:after="0"/>
        <w:ind w:left="0"/>
        <w:jc w:val="left"/>
      </w:pPr>
      <w:r>
        <w:rPr>
          <w:rFonts w:ascii="Times New Roman"/>
          <w:b/>
          <w:i w:val="false"/>
          <w:color w:val="000000"/>
        </w:rPr>
        <w:t xml:space="preserve"> Глава 1. Общие положения</w:t>
      </w:r>
    </w:p>
    <w:bookmarkEnd w:id="18"/>
    <w:bookmarkStart w:name="z30" w:id="19"/>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сведений о качественном состоянии земельного участка"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"Предоставление сведений о качественном состоянии земельного участка" (далее – государственная услуга).</w:t>
      </w:r>
    </w:p>
    <w:bookmarkEnd w:id="19"/>
    <w:bookmarkStart w:name="z31" w:id="2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
    <w:bookmarkStart w:name="z32" w:id="21"/>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порядке за субъектами земельных отношений;</w:t>
      </w:r>
    </w:p>
    <w:bookmarkEnd w:id="21"/>
    <w:bookmarkStart w:name="z33" w:id="22"/>
    <w:p>
      <w:pPr>
        <w:spacing w:after="0"/>
        <w:ind w:left="0"/>
        <w:jc w:val="both"/>
      </w:pPr>
      <w:r>
        <w:rPr>
          <w:rFonts w:ascii="Times New Roman"/>
          <w:b w:val="false"/>
          <w:i w:val="false"/>
          <w:color w:val="000000"/>
          <w:sz w:val="28"/>
        </w:rPr>
        <w:t>
      2)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22"/>
    <w:bookmarkStart w:name="z34" w:id="23"/>
    <w:p>
      <w:pPr>
        <w:spacing w:after="0"/>
        <w:ind w:left="0"/>
        <w:jc w:val="left"/>
      </w:pPr>
      <w:r>
        <w:rPr>
          <w:rFonts w:ascii="Times New Roman"/>
          <w:b/>
          <w:i w:val="false"/>
          <w:color w:val="000000"/>
        </w:rPr>
        <w:t xml:space="preserve"> Глава 2. Порядок оказания государственной услуги</w:t>
      </w:r>
    </w:p>
    <w:bookmarkEnd w:id="23"/>
    <w:bookmarkStart w:name="z35" w:id="24"/>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предприятием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(далее – услугодатель) физическим или юридическим лицам (далее – услугополучатель).</w:t>
      </w:r>
    </w:p>
    <w:bookmarkEnd w:id="24"/>
    <w:bookmarkStart w:name="z36" w:id="2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сведений о качественном состоянии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25"/>
    <w:bookmarkStart w:name="z37" w:id="26"/>
    <w:p>
      <w:pPr>
        <w:spacing w:after="0"/>
        <w:ind w:left="0"/>
        <w:jc w:val="both"/>
      </w:pPr>
      <w:r>
        <w:rPr>
          <w:rFonts w:ascii="Times New Roman"/>
          <w:b w:val="false"/>
          <w:i w:val="false"/>
          <w:color w:val="000000"/>
          <w:sz w:val="28"/>
        </w:rPr>
        <w:t xml:space="preserve">
      4. Прием заявления о предоставлении сведений о качественном состоянии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канцелярию услугодателя. </w:t>
      </w:r>
    </w:p>
    <w:bookmarkEnd w:id="26"/>
    <w:bookmarkStart w:name="z38" w:id="2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отказывает в приеме заявления.</w:t>
      </w:r>
    </w:p>
    <w:bookmarkEnd w:id="27"/>
    <w:bookmarkStart w:name="z39" w:id="28"/>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28"/>
    <w:bookmarkStart w:name="z40" w:id="29"/>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9"/>
    <w:bookmarkStart w:name="z41" w:id="30"/>
    <w:p>
      <w:pPr>
        <w:spacing w:after="0"/>
        <w:ind w:left="0"/>
        <w:jc w:val="both"/>
      </w:pPr>
      <w:r>
        <w:rPr>
          <w:rFonts w:ascii="Times New Roman"/>
          <w:b w:val="false"/>
          <w:i w:val="false"/>
          <w:color w:val="000000"/>
          <w:sz w:val="28"/>
        </w:rPr>
        <w:t>
      6. Работник канцелярии услогодателя осуществляет прием и регистрацию документов, указанных в Перечне, и передает принятые от услугополучателя документы в производственное структурное подразделение, ответственное за выполнение услуги (далее – СП), в день приема документов.</w:t>
      </w:r>
    </w:p>
    <w:bookmarkEnd w:id="30"/>
    <w:bookmarkStart w:name="z42" w:id="31"/>
    <w:p>
      <w:pPr>
        <w:spacing w:after="0"/>
        <w:ind w:left="0"/>
        <w:jc w:val="both"/>
      </w:pPr>
      <w:r>
        <w:rPr>
          <w:rFonts w:ascii="Times New Roman"/>
          <w:b w:val="false"/>
          <w:i w:val="false"/>
          <w:color w:val="000000"/>
          <w:sz w:val="28"/>
        </w:rPr>
        <w:t>
      7. Руководитель СП в течение 30 (тридцати) минут ознакамливается с содержанием документов, и определяет работника, ответственного за выполнение государственной услуги.</w:t>
      </w:r>
    </w:p>
    <w:bookmarkEnd w:id="31"/>
    <w:bookmarkStart w:name="z43" w:id="32"/>
    <w:p>
      <w:pPr>
        <w:spacing w:after="0"/>
        <w:ind w:left="0"/>
        <w:jc w:val="both"/>
      </w:pPr>
      <w:r>
        <w:rPr>
          <w:rFonts w:ascii="Times New Roman"/>
          <w:b w:val="false"/>
          <w:i w:val="false"/>
          <w:color w:val="000000"/>
          <w:sz w:val="28"/>
        </w:rPr>
        <w:t xml:space="preserve">
      8. Работник СП в течение 2 (двух) рабочих дней со дня регистрации документов: </w:t>
      </w:r>
    </w:p>
    <w:bookmarkEnd w:id="32"/>
    <w:bookmarkStart w:name="z44" w:id="33"/>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33"/>
    <w:bookmarkStart w:name="z45" w:id="34"/>
    <w:p>
      <w:pPr>
        <w:spacing w:after="0"/>
        <w:ind w:left="0"/>
        <w:jc w:val="both"/>
      </w:pPr>
      <w:r>
        <w:rPr>
          <w:rFonts w:ascii="Times New Roman"/>
          <w:b w:val="false"/>
          <w:i w:val="false"/>
          <w:color w:val="000000"/>
          <w:sz w:val="28"/>
        </w:rPr>
        <w:t xml:space="preserve">
      проверяет сведения о качественном состоянии земельного участка; </w:t>
      </w:r>
    </w:p>
    <w:bookmarkEnd w:id="34"/>
    <w:bookmarkStart w:name="z46" w:id="35"/>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подготавливает сведения о качественном состоянии земельного участка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для проверки и подписания руководителю СП.</w:t>
      </w:r>
    </w:p>
    <w:bookmarkEnd w:id="35"/>
    <w:bookmarkStart w:name="z47" w:id="36"/>
    <w:p>
      <w:pPr>
        <w:spacing w:after="0"/>
        <w:ind w:left="0"/>
        <w:jc w:val="both"/>
      </w:pPr>
      <w:r>
        <w:rPr>
          <w:rFonts w:ascii="Times New Roman"/>
          <w:b w:val="false"/>
          <w:i w:val="false"/>
          <w:color w:val="000000"/>
          <w:sz w:val="28"/>
        </w:rPr>
        <w:t>
      9. Руководитель СП проверяет и подписывает сведения о качественном состоянии земельного участка и передает его работнику СП.</w:t>
      </w:r>
    </w:p>
    <w:bookmarkEnd w:id="36"/>
    <w:bookmarkStart w:name="z48" w:id="37"/>
    <w:p>
      <w:pPr>
        <w:spacing w:after="0"/>
        <w:ind w:left="0"/>
        <w:jc w:val="both"/>
      </w:pPr>
      <w:r>
        <w:rPr>
          <w:rFonts w:ascii="Times New Roman"/>
          <w:b w:val="false"/>
          <w:i w:val="false"/>
          <w:color w:val="000000"/>
          <w:sz w:val="28"/>
        </w:rPr>
        <w:t>
      10. Работник СП услугодателя в течение 2 (двух) часов передает результат оказания государственной услуги в канцелярию услугодателя.</w:t>
      </w:r>
    </w:p>
    <w:bookmarkEnd w:id="37"/>
    <w:bookmarkStart w:name="z49" w:id="38"/>
    <w:p>
      <w:pPr>
        <w:spacing w:after="0"/>
        <w:ind w:left="0"/>
        <w:jc w:val="both"/>
      </w:pPr>
      <w:r>
        <w:rPr>
          <w:rFonts w:ascii="Times New Roman"/>
          <w:b w:val="false"/>
          <w:i w:val="false"/>
          <w:color w:val="000000"/>
          <w:sz w:val="28"/>
        </w:rPr>
        <w:t xml:space="preserve">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котором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38"/>
    <w:bookmarkStart w:name="z50" w:id="3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9"/>
    <w:bookmarkStart w:name="z51" w:id="40"/>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сведении о качественном состоянии земельного участка, либо о мотивированном отказе в оказании государственной услуги.</w:t>
      </w:r>
    </w:p>
    <w:bookmarkEnd w:id="40"/>
    <w:bookmarkStart w:name="z52" w:id="41"/>
    <w:p>
      <w:pPr>
        <w:spacing w:after="0"/>
        <w:ind w:left="0"/>
        <w:jc w:val="both"/>
      </w:pPr>
      <w:r>
        <w:rPr>
          <w:rFonts w:ascii="Times New Roman"/>
          <w:b w:val="false"/>
          <w:i w:val="false"/>
          <w:color w:val="000000"/>
          <w:sz w:val="28"/>
        </w:rPr>
        <w:t>
      12.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41"/>
    <w:bookmarkStart w:name="z53" w:id="42"/>
    <w:p>
      <w:pPr>
        <w:spacing w:after="0"/>
        <w:ind w:left="0"/>
        <w:jc w:val="both"/>
      </w:pPr>
      <w:r>
        <w:rPr>
          <w:rFonts w:ascii="Times New Roman"/>
          <w:b w:val="false"/>
          <w:i w:val="false"/>
          <w:color w:val="000000"/>
          <w:sz w:val="28"/>
        </w:rPr>
        <w:t>
      13. Услугодатель отказывает в оказании государственной услуги по основаниям, указанным в пункте 9 Перечня.</w:t>
      </w:r>
    </w:p>
    <w:bookmarkEnd w:id="42"/>
    <w:bookmarkStart w:name="z54" w:id="43"/>
    <w:p>
      <w:pPr>
        <w:spacing w:after="0"/>
        <w:ind w:left="0"/>
        <w:jc w:val="both"/>
      </w:pPr>
      <w:r>
        <w:rPr>
          <w:rFonts w:ascii="Times New Roman"/>
          <w:b w:val="false"/>
          <w:i w:val="false"/>
          <w:color w:val="000000"/>
          <w:sz w:val="28"/>
        </w:rPr>
        <w:t xml:space="preserve">
      14.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w:t>
      </w:r>
    </w:p>
    <w:bookmarkEnd w:id="43"/>
    <w:bookmarkStart w:name="z55" w:id="44"/>
    <w:p>
      <w:pPr>
        <w:spacing w:after="0"/>
        <w:ind w:left="0"/>
        <w:jc w:val="both"/>
      </w:pPr>
      <w:r>
        <w:rPr>
          <w:rFonts w:ascii="Times New Roman"/>
          <w:b w:val="false"/>
          <w:i w:val="false"/>
          <w:color w:val="000000"/>
          <w:sz w:val="28"/>
        </w:rPr>
        <w:t>
      15.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44"/>
    <w:bookmarkStart w:name="z56" w:id="4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45"/>
    <w:bookmarkStart w:name="z57" w:id="46"/>
    <w:p>
      <w:pPr>
        <w:spacing w:after="0"/>
        <w:ind w:left="0"/>
        <w:jc w:val="both"/>
      </w:pPr>
      <w:r>
        <w:rPr>
          <w:rFonts w:ascii="Times New Roman"/>
          <w:b w:val="false"/>
          <w:i w:val="false"/>
          <w:color w:val="000000"/>
          <w:sz w:val="28"/>
        </w:rPr>
        <w:t>
      16. Жалоба на решение, действие (бездействие) услугодателя по вопросам оказания государственных услуг подается на имя руководителя услугодателя, ведомства центрального уполномоченного органа по управлению земельными ресурсами (далее – ведомство), а также в уполномоченный орган по оценке и контролю за качеством оказания государственных услуг.</w:t>
      </w:r>
    </w:p>
    <w:bookmarkEnd w:id="46"/>
    <w:bookmarkStart w:name="z58" w:id="47"/>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47"/>
    <w:bookmarkStart w:name="z59" w:id="48"/>
    <w:p>
      <w:pPr>
        <w:spacing w:after="0"/>
        <w:ind w:left="0"/>
        <w:jc w:val="both"/>
      </w:pPr>
      <w:r>
        <w:rPr>
          <w:rFonts w:ascii="Times New Roman"/>
          <w:b w:val="false"/>
          <w:i w:val="false"/>
          <w:color w:val="000000"/>
          <w:sz w:val="28"/>
        </w:rPr>
        <w:t xml:space="preserve">
      17.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48"/>
    <w:bookmarkStart w:name="z60" w:id="49"/>
    <w:p>
      <w:pPr>
        <w:spacing w:after="0"/>
        <w:ind w:left="0"/>
        <w:jc w:val="both"/>
      </w:pPr>
      <w:r>
        <w:rPr>
          <w:rFonts w:ascii="Times New Roman"/>
          <w:b w:val="false"/>
          <w:i w:val="false"/>
          <w:color w:val="000000"/>
          <w:sz w:val="28"/>
        </w:rPr>
        <w:t>
      услугодателем, ведомством – в течение 5 (пяти) рабочих дней со дня ее регистрации;</w:t>
      </w:r>
    </w:p>
    <w:bookmarkEnd w:id="49"/>
    <w:bookmarkStart w:name="z61" w:id="5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50"/>
    <w:bookmarkStart w:name="z62" w:id="51"/>
    <w:p>
      <w:pPr>
        <w:spacing w:after="0"/>
        <w:ind w:left="0"/>
        <w:jc w:val="both"/>
      </w:pPr>
      <w:r>
        <w:rPr>
          <w:rFonts w:ascii="Times New Roman"/>
          <w:b w:val="false"/>
          <w:i w:val="false"/>
          <w:color w:val="000000"/>
          <w:sz w:val="28"/>
        </w:rPr>
        <w:t xml:space="preserve">
      Срок рассмотрения жалобы услугодателем, ведомством,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10 (десять) рабочих дней в случаях необходимости:</w:t>
      </w:r>
    </w:p>
    <w:bookmarkEnd w:id="51"/>
    <w:bookmarkStart w:name="z63" w:id="5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52"/>
    <w:bookmarkStart w:name="z64" w:id="53"/>
    <w:p>
      <w:pPr>
        <w:spacing w:after="0"/>
        <w:ind w:left="0"/>
        <w:jc w:val="both"/>
      </w:pPr>
      <w:r>
        <w:rPr>
          <w:rFonts w:ascii="Times New Roman"/>
          <w:b w:val="false"/>
          <w:i w:val="false"/>
          <w:color w:val="000000"/>
          <w:sz w:val="28"/>
        </w:rPr>
        <w:t>
      2) получения дополнительной информации.</w:t>
      </w:r>
    </w:p>
    <w:bookmarkEnd w:id="53"/>
    <w:bookmarkStart w:name="z65" w:id="54"/>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54"/>
    <w:bookmarkStart w:name="z66" w:id="55"/>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bl>
    <w:bookmarkStart w:name="z68" w:id="56"/>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сведений о качественном состоянии земельного участка"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качественном состоянии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определяемом центральным уполномоченным органом по управлению земельными ресурсами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152 Земельного кодекса Республики Казахстан.</w:t>
            </w:r>
          </w:p>
          <w:bookmarkEnd w:id="57"/>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Услугодателя – с понедельника по субботу включительно в соответствии с графиком работы с 9.00 до 18:30 часов, с перерывом на обед с 13.00-14:30 часов, за исключением выходных и праздничных дней согласно трудовому законодательству Республики Казахстан.</w:t>
            </w:r>
          </w:p>
          <w:bookmarkEnd w:id="58"/>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xml:space="preserve">
1) заявление о предоставлении сведений о качественном состоянии земельного участка по форме согласно приложению 2 к Правилам оказания государственной услуги "Предоставление сведений о качественном состоянии земельного участка",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21336) (далее – Правила);</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схемы размещения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платежного документа (квитанции) об оплате оказываемой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копию идентификационного документа на запрашиваемый земельный участок.</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Получение государственной услуги через услугодателя осуществляется по месту расположения земельного участка.</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подписывает акт выполненных работ, оказанных услуг,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379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______________________________________________________</w:t>
            </w:r>
            <w:r>
              <w:br/>
            </w:r>
            <w:r>
              <w:rPr>
                <w:rFonts w:ascii="Times New Roman"/>
                <w:b w:val="false"/>
                <w:i w:val="false"/>
                <w:color w:val="000000"/>
                <w:sz w:val="20"/>
              </w:rPr>
              <w:t>физического лица либо полное наименование юридического лица)</w:t>
            </w:r>
            <w:r>
              <w:br/>
            </w:r>
            <w:r>
              <w:rPr>
                <w:rFonts w:ascii="Times New Roman"/>
                <w:b w:val="false"/>
                <w:i w:val="false"/>
                <w:color w:val="000000"/>
                <w:sz w:val="20"/>
              </w:rPr>
              <w:t>_____________________________________________________</w:t>
            </w:r>
            <w:r>
              <w:br/>
            </w:r>
            <w:r>
              <w:rPr>
                <w:rFonts w:ascii="Times New Roman"/>
                <w:b w:val="false"/>
                <w:i w:val="false"/>
                <w:color w:val="000000"/>
                <w:sz w:val="20"/>
              </w:rPr>
              <w:t>(индивидуальный идентификационный номер либо бизнес</w:t>
            </w:r>
            <w:r>
              <w:br/>
            </w:r>
            <w:r>
              <w:rPr>
                <w:rFonts w:ascii="Times New Roman"/>
                <w:b w:val="false"/>
                <w:i w:val="false"/>
                <w:color w:val="000000"/>
                <w:sz w:val="20"/>
              </w:rPr>
              <w:t>идентификационныйномер)</w:t>
            </w:r>
            <w:r>
              <w:br/>
            </w:r>
            <w:r>
              <w:rPr>
                <w:rFonts w:ascii="Times New Roman"/>
                <w:b w:val="false"/>
                <w:i w:val="false"/>
                <w:color w:val="000000"/>
                <w:sz w:val="20"/>
              </w:rPr>
              <w:t>______________________________________</w:t>
            </w:r>
            <w:r>
              <w:br/>
            </w:r>
            <w:r>
              <w:rPr>
                <w:rFonts w:ascii="Times New Roman"/>
                <w:b w:val="false"/>
                <w:i w:val="false"/>
                <w:color w:val="000000"/>
                <w:sz w:val="20"/>
              </w:rPr>
              <w:t>(реквизиты документа,удостоверяющего</w:t>
            </w:r>
            <w:r>
              <w:br/>
            </w:r>
            <w:r>
              <w:rPr>
                <w:rFonts w:ascii="Times New Roman"/>
                <w:b w:val="false"/>
                <w:i w:val="false"/>
                <w:color w:val="000000"/>
                <w:sz w:val="20"/>
              </w:rPr>
              <w:t>________________________________________________</w:t>
            </w:r>
            <w:r>
              <w:br/>
            </w:r>
            <w:r>
              <w:rPr>
                <w:rFonts w:ascii="Times New Roman"/>
                <w:b w:val="false"/>
                <w:i w:val="false"/>
                <w:color w:val="000000"/>
                <w:sz w:val="20"/>
              </w:rPr>
              <w:t>личность физического лица или</w:t>
            </w:r>
            <w:r>
              <w:br/>
            </w:r>
            <w:r>
              <w:rPr>
                <w:rFonts w:ascii="Times New Roman"/>
                <w:b w:val="false"/>
                <w:i w:val="false"/>
                <w:color w:val="000000"/>
                <w:sz w:val="20"/>
              </w:rPr>
              <w:t>представителя физического или юридического лица,</w:t>
            </w:r>
            <w:r>
              <w:br/>
            </w:r>
            <w:r>
              <w:rPr>
                <w:rFonts w:ascii="Times New Roman"/>
                <w:b w:val="false"/>
                <w:i w:val="false"/>
                <w:color w:val="000000"/>
                <w:sz w:val="20"/>
              </w:rPr>
              <w:t>___________________________________</w:t>
            </w:r>
            <w:r>
              <w:br/>
            </w:r>
            <w:r>
              <w:rPr>
                <w:rFonts w:ascii="Times New Roman"/>
                <w:b w:val="false"/>
                <w:i w:val="false"/>
                <w:color w:val="000000"/>
                <w:sz w:val="20"/>
              </w:rPr>
              <w:t>контактный телефон(при наличии), адрес</w:t>
            </w:r>
            <w:r>
              <w:br/>
            </w:r>
            <w:r>
              <w:rPr>
                <w:rFonts w:ascii="Times New Roman"/>
                <w:b w:val="false"/>
                <w:i w:val="false"/>
                <w:color w:val="000000"/>
                <w:sz w:val="20"/>
              </w:rPr>
              <w:t>___________________________________</w:t>
            </w:r>
            <w:r>
              <w:br/>
            </w:r>
            <w:r>
              <w:rPr>
                <w:rFonts w:ascii="Times New Roman"/>
                <w:b w:val="false"/>
                <w:i w:val="false"/>
                <w:color w:val="000000"/>
                <w:sz w:val="20"/>
              </w:rPr>
              <w:t>местонахождения (для юридических лиц) либо</w:t>
            </w:r>
            <w:r>
              <w:br/>
            </w:r>
            <w:r>
              <w:rPr>
                <w:rFonts w:ascii="Times New Roman"/>
                <w:b w:val="false"/>
                <w:i w:val="false"/>
                <w:color w:val="000000"/>
                <w:sz w:val="20"/>
              </w:rPr>
              <w:t>___________________________________</w:t>
            </w:r>
            <w:r>
              <w:br/>
            </w:r>
            <w:r>
              <w:rPr>
                <w:rFonts w:ascii="Times New Roman"/>
                <w:b w:val="false"/>
                <w:i w:val="false"/>
                <w:color w:val="000000"/>
                <w:sz w:val="20"/>
              </w:rPr>
              <w:t>адрес регистрации (для физических лиц)</w:t>
            </w:r>
          </w:p>
        </w:tc>
      </w:tr>
    </w:tbl>
    <w:bookmarkStart w:name="z86" w:id="62"/>
    <w:p>
      <w:pPr>
        <w:spacing w:after="0"/>
        <w:ind w:left="0"/>
        <w:jc w:val="left"/>
      </w:pPr>
      <w:r>
        <w:rPr>
          <w:rFonts w:ascii="Times New Roman"/>
          <w:b/>
          <w:i w:val="false"/>
          <w:color w:val="000000"/>
        </w:rPr>
        <w:t xml:space="preserve">                    Заявление о предоставлении сведений о качественном</w:t>
      </w:r>
      <w:r>
        <w:br/>
      </w:r>
      <w:r>
        <w:rPr>
          <w:rFonts w:ascii="Times New Roman"/>
          <w:b/>
          <w:i w:val="false"/>
          <w:color w:val="000000"/>
        </w:rPr>
        <w:t xml:space="preserve">                               состоянии земельного участка</w:t>
      </w:r>
    </w:p>
    <w:bookmarkEnd w:id="62"/>
    <w:p>
      <w:pPr>
        <w:spacing w:after="0"/>
        <w:ind w:left="0"/>
        <w:jc w:val="both"/>
      </w:pPr>
      <w:bookmarkStart w:name="z87" w:id="63"/>
      <w:r>
        <w:rPr>
          <w:rFonts w:ascii="Times New Roman"/>
          <w:b w:val="false"/>
          <w:i w:val="false"/>
          <w:color w:val="000000"/>
          <w:sz w:val="28"/>
        </w:rPr>
        <w:t>
      Прошу предоставить сведений о качественном состоянии земельного участка,</w:t>
      </w:r>
    </w:p>
    <w:bookmarkEnd w:id="63"/>
    <w:p>
      <w:pPr>
        <w:spacing w:after="0"/>
        <w:ind w:left="0"/>
        <w:jc w:val="both"/>
      </w:pPr>
      <w:r>
        <w:rPr>
          <w:rFonts w:ascii="Times New Roman"/>
          <w:b w:val="false"/>
          <w:i w:val="false"/>
          <w:color w:val="000000"/>
          <w:sz w:val="28"/>
        </w:rPr>
        <w:t>расположенного по адресу: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w:t>
      </w:r>
    </w:p>
    <w:p>
      <w:pPr>
        <w:spacing w:after="0"/>
        <w:ind w:left="0"/>
        <w:jc w:val="both"/>
      </w:pPr>
      <w:r>
        <w:rPr>
          <w:rFonts w:ascii="Times New Roman"/>
          <w:b w:val="false"/>
          <w:i w:val="false"/>
          <w:color w:val="000000"/>
          <w:sz w:val="28"/>
        </w:rPr>
        <w:t>на площади ____________________________________ гектар.</w:t>
      </w:r>
    </w:p>
    <w:p>
      <w:pPr>
        <w:spacing w:after="0"/>
        <w:ind w:left="0"/>
        <w:jc w:val="both"/>
      </w:pPr>
      <w:r>
        <w:rPr>
          <w:rFonts w:ascii="Times New Roman"/>
          <w:b w:val="false"/>
          <w:i w:val="false"/>
          <w:color w:val="000000"/>
          <w:sz w:val="28"/>
        </w:rPr>
        <w:t>Кадастровый номер земельного участка (при его наличии)</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Даю согласие Республиканскому государственному предприятию на праве</w:t>
      </w:r>
    </w:p>
    <w:p>
      <w:pPr>
        <w:spacing w:after="0"/>
        <w:ind w:left="0"/>
        <w:jc w:val="both"/>
      </w:pPr>
      <w:r>
        <w:rPr>
          <w:rFonts w:ascii="Times New Roman"/>
          <w:b w:val="false"/>
          <w:i w:val="false"/>
          <w:color w:val="000000"/>
          <w:sz w:val="28"/>
        </w:rPr>
        <w:t>хозяйственного ведения "Государственный институт проведения работ по обслежованию</w:t>
      </w:r>
    </w:p>
    <w:p>
      <w:pPr>
        <w:spacing w:after="0"/>
        <w:ind w:left="0"/>
        <w:jc w:val="both"/>
      </w:pPr>
      <w:r>
        <w:rPr>
          <w:rFonts w:ascii="Times New Roman"/>
          <w:b w:val="false"/>
          <w:i w:val="false"/>
          <w:color w:val="000000"/>
          <w:sz w:val="28"/>
        </w:rPr>
        <w:t>земель" Комитета по управлению земельными ресурсами Министерства сельского хозяйства</w:t>
      </w:r>
    </w:p>
    <w:p>
      <w:pPr>
        <w:spacing w:after="0"/>
        <w:ind w:left="0"/>
        <w:jc w:val="both"/>
      </w:pPr>
      <w:r>
        <w:rPr>
          <w:rFonts w:ascii="Times New Roman"/>
          <w:b w:val="false"/>
          <w:i w:val="false"/>
          <w:color w:val="000000"/>
          <w:sz w:val="28"/>
        </w:rPr>
        <w:t>Республики Казахстан (бизнес- идентификационный номер 231140024109) на сбор и</w:t>
      </w:r>
    </w:p>
    <w:p>
      <w:pPr>
        <w:spacing w:after="0"/>
        <w:ind w:left="0"/>
        <w:jc w:val="both"/>
      </w:pPr>
      <w:r>
        <w:rPr>
          <w:rFonts w:ascii="Times New Roman"/>
          <w:b w:val="false"/>
          <w:i w:val="false"/>
          <w:color w:val="000000"/>
          <w:sz w:val="28"/>
        </w:rPr>
        <w:t>обработку, в том числе и на передачу третьим лицам моих персональных данных, и</w:t>
      </w:r>
    </w:p>
    <w:p>
      <w:pPr>
        <w:spacing w:after="0"/>
        <w:ind w:left="0"/>
        <w:jc w:val="both"/>
      </w:pPr>
      <w:r>
        <w:rPr>
          <w:rFonts w:ascii="Times New Roman"/>
          <w:b w:val="false"/>
          <w:i w:val="false"/>
          <w:color w:val="000000"/>
          <w:sz w:val="28"/>
        </w:rPr>
        <w:t>сведений, составляющих охраняемую законом тайну, необходимых для получения</w:t>
      </w:r>
    </w:p>
    <w:p>
      <w:pPr>
        <w:spacing w:after="0"/>
        <w:ind w:left="0"/>
        <w:jc w:val="both"/>
      </w:pPr>
      <w:r>
        <w:rPr>
          <w:rFonts w:ascii="Times New Roman"/>
          <w:b w:val="false"/>
          <w:i w:val="false"/>
          <w:color w:val="000000"/>
          <w:sz w:val="28"/>
        </w:rPr>
        <w:t>государсвенной услуги "Предоставление сведений о качественном состоянии земельного</w:t>
      </w:r>
    </w:p>
    <w:p>
      <w:pPr>
        <w:spacing w:after="0"/>
        <w:ind w:left="0"/>
        <w:jc w:val="both"/>
      </w:pPr>
      <w:r>
        <w:rPr>
          <w:rFonts w:ascii="Times New Roman"/>
          <w:b w:val="false"/>
          <w:i w:val="false"/>
          <w:color w:val="000000"/>
          <w:sz w:val="28"/>
        </w:rPr>
        <w:t>участка".</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 индивидуальный идентификационный номер, бизнес-</w:t>
      </w:r>
    </w:p>
    <w:p>
      <w:pPr>
        <w:spacing w:after="0"/>
        <w:ind w:left="0"/>
        <w:jc w:val="both"/>
      </w:pPr>
      <w:r>
        <w:rPr>
          <w:rFonts w:ascii="Times New Roman"/>
          <w:b w:val="false"/>
          <w:i w:val="false"/>
          <w:color w:val="000000"/>
          <w:sz w:val="28"/>
        </w:rPr>
        <w:t>идентификационный номер, электронная почта, номер телефона.</w:t>
      </w:r>
    </w:p>
    <w:p>
      <w:pPr>
        <w:spacing w:after="0"/>
        <w:ind w:left="0"/>
        <w:jc w:val="both"/>
      </w:pPr>
      <w:r>
        <w:rPr>
          <w:rFonts w:ascii="Times New Roman"/>
          <w:b w:val="false"/>
          <w:i w:val="false"/>
          <w:color w:val="000000"/>
          <w:sz w:val="28"/>
        </w:rPr>
        <w:t xml:space="preserve">       Услугополучатель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подпись)</w:t>
      </w:r>
    </w:p>
    <w:p>
      <w:pPr>
        <w:spacing w:after="0"/>
        <w:ind w:left="0"/>
        <w:jc w:val="both"/>
      </w:pPr>
      <w:r>
        <w:rPr>
          <w:rFonts w:ascii="Times New Roman"/>
          <w:b w:val="false"/>
          <w:i w:val="false"/>
          <w:color w:val="000000"/>
          <w:sz w:val="28"/>
        </w:rPr>
        <w:t>" _____"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64"/>
    <w:p>
      <w:pPr>
        <w:spacing w:after="0"/>
        <w:ind w:left="0"/>
        <w:jc w:val="left"/>
      </w:pPr>
      <w:r>
        <w:rPr>
          <w:rFonts w:ascii="Times New Roman"/>
          <w:b/>
          <w:i w:val="false"/>
          <w:color w:val="000000"/>
        </w:rPr>
        <w:t xml:space="preserve">                    Сведения о качественном состоянии земельного участка</w:t>
      </w:r>
    </w:p>
    <w:bookmarkEnd w:id="64"/>
    <w:p>
      <w:pPr>
        <w:spacing w:after="0"/>
        <w:ind w:left="0"/>
        <w:jc w:val="both"/>
      </w:pPr>
      <w:bookmarkStart w:name="z91" w:id="65"/>
      <w:r>
        <w:rPr>
          <w:rFonts w:ascii="Times New Roman"/>
          <w:b w:val="false"/>
          <w:i w:val="false"/>
          <w:color w:val="000000"/>
          <w:sz w:val="28"/>
        </w:rPr>
        <w:t>
      1. Заявитель_______________________________________________</w:t>
      </w:r>
    </w:p>
    <w:bookmarkEnd w:id="6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физического лица или наименование юридического лица) </w:t>
      </w:r>
    </w:p>
    <w:p>
      <w:pPr>
        <w:spacing w:after="0"/>
        <w:ind w:left="0"/>
        <w:jc w:val="both"/>
      </w:pPr>
      <w:r>
        <w:rPr>
          <w:rFonts w:ascii="Times New Roman"/>
          <w:b w:val="false"/>
          <w:i w:val="false"/>
          <w:color w:val="000000"/>
          <w:sz w:val="28"/>
        </w:rPr>
        <w:t>2. Кадастровый номер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Целевое назначение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Местоположение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Площадь земельного участка________________________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6"/>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угодий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почв по республиканскому систематическому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бонитета почв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пригодности и класс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Мелиоративное, культур техническое состояние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пашня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пастбища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сенокосы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залежь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орошаемые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 w:id="67"/>
      <w:r>
        <w:rPr>
          <w:rFonts w:ascii="Times New Roman"/>
          <w:b w:val="false"/>
          <w:i w:val="false"/>
          <w:color w:val="000000"/>
          <w:sz w:val="28"/>
        </w:rPr>
        <w:t>
      6. Средневзвешенный балл бонитета по земельному участку ______________</w:t>
      </w:r>
    </w:p>
    <w:bookmarkEnd w:id="67"/>
    <w:p>
      <w:pPr>
        <w:spacing w:after="0"/>
        <w:ind w:left="0"/>
        <w:jc w:val="both"/>
      </w:pPr>
      <w:r>
        <w:rPr>
          <w:rFonts w:ascii="Times New Roman"/>
          <w:b w:val="false"/>
          <w:i w:val="false"/>
          <w:color w:val="000000"/>
          <w:sz w:val="28"/>
        </w:rPr>
        <w:t>Принадлежность к природной зоне:___________________________________</w:t>
      </w:r>
    </w:p>
    <w:p>
      <w:pPr>
        <w:spacing w:after="0"/>
        <w:ind w:left="0"/>
        <w:jc w:val="both"/>
      </w:pPr>
      <w:r>
        <w:rPr>
          <w:rFonts w:ascii="Times New Roman"/>
          <w:b w:val="false"/>
          <w:i w:val="false"/>
          <w:color w:val="000000"/>
          <w:sz w:val="28"/>
        </w:rPr>
        <w:t>Сведения составлены:_______________________________________________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бизнес-идентификационный номер)</w:t>
      </w:r>
    </w:p>
    <w:p>
      <w:pPr>
        <w:spacing w:after="0"/>
        <w:ind w:left="0"/>
        <w:jc w:val="both"/>
      </w:pPr>
      <w:r>
        <w:rPr>
          <w:rFonts w:ascii="Times New Roman"/>
          <w:b w:val="false"/>
          <w:i w:val="false"/>
          <w:color w:val="000000"/>
          <w:sz w:val="28"/>
        </w:rPr>
        <w:t>Дата " " 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68"/>
    <w:p>
      <w:pPr>
        <w:spacing w:after="0"/>
        <w:ind w:left="0"/>
        <w:jc w:val="left"/>
      </w:pPr>
      <w:r>
        <w:rPr>
          <w:rFonts w:ascii="Times New Roman"/>
          <w:b/>
          <w:i w:val="false"/>
          <w:color w:val="000000"/>
        </w:rPr>
        <w:t xml:space="preserve"> Уведомление о предварительном решении об отказе</w:t>
      </w:r>
      <w:r>
        <w:br/>
      </w:r>
      <w:r>
        <w:rPr>
          <w:rFonts w:ascii="Times New Roman"/>
          <w:b/>
          <w:i w:val="false"/>
          <w:color w:val="000000"/>
        </w:rPr>
        <w:t xml:space="preserve">       в оказании государственной услуги</w:t>
      </w:r>
      <w:r>
        <w:br/>
      </w:r>
      <w:r>
        <w:rPr>
          <w:rFonts w:ascii="Times New Roman"/>
          <w:b/>
          <w:i w:val="false"/>
          <w:color w:val="000000"/>
        </w:rPr>
        <w:t>Уважаемый (ая) ________________________________</w:t>
      </w:r>
    </w:p>
    <w:bookmarkEnd w:id="68"/>
    <w:p>
      <w:pPr>
        <w:spacing w:after="0"/>
        <w:ind w:left="0"/>
        <w:jc w:val="both"/>
      </w:pPr>
      <w:bookmarkStart w:name="z97" w:id="69"/>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 процессуального</w:t>
      </w:r>
    </w:p>
    <w:bookmarkEnd w:id="69"/>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"Предоставление сведений о качественном</w:t>
      </w:r>
    </w:p>
    <w:p>
      <w:pPr>
        <w:spacing w:after="0"/>
        <w:ind w:left="0"/>
        <w:jc w:val="both"/>
      </w:pPr>
      <w:r>
        <w:rPr>
          <w:rFonts w:ascii="Times New Roman"/>
          <w:b w:val="false"/>
          <w:i w:val="false"/>
          <w:color w:val="000000"/>
          <w:sz w:val="28"/>
        </w:rPr>
        <w:t>состоянии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w:t>
      </w:r>
    </w:p>
    <w:p>
      <w:pPr>
        <w:spacing w:after="0"/>
        <w:ind w:left="0"/>
        <w:jc w:val="both"/>
      </w:pPr>
      <w:r>
        <w:rPr>
          <w:rFonts w:ascii="Times New Roman"/>
          <w:b w:val="false"/>
          <w:i w:val="false"/>
          <w:color w:val="000000"/>
          <w:sz w:val="28"/>
        </w:rPr>
        <w:t>дня направления данного уведомления, где Вы можете выразить свою позицию по данному</w:t>
      </w:r>
    </w:p>
    <w:p>
      <w:pPr>
        <w:spacing w:after="0"/>
        <w:ind w:left="0"/>
        <w:jc w:val="both"/>
      </w:pPr>
      <w:r>
        <w:rPr>
          <w:rFonts w:ascii="Times New Roman"/>
          <w:b w:val="false"/>
          <w:i w:val="false"/>
          <w:color w:val="000000"/>
          <w:sz w:val="28"/>
        </w:rPr>
        <w:t>решению (вписать нужное):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w:t>
      </w:r>
    </w:p>
    <w:p>
      <w:pPr>
        <w:spacing w:after="0"/>
        <w:ind w:left="0"/>
        <w:jc w:val="both"/>
      </w:pPr>
      <w:r>
        <w:rPr>
          <w:rFonts w:ascii="Times New Roman"/>
          <w:b w:val="false"/>
          <w:i w:val="false"/>
          <w:color w:val="000000"/>
          <w:sz w:val="28"/>
        </w:rPr>
        <w:t>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 xml:space="preserve">       Услугодатель____________________________________________________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 </w:t>
      </w:r>
    </w:p>
    <w:p>
      <w:pPr>
        <w:spacing w:after="0"/>
        <w:ind w:left="0"/>
        <w:jc w:val="both"/>
      </w:pPr>
      <w:r>
        <w:rPr>
          <w:rFonts w:ascii="Times New Roman"/>
          <w:b w:val="false"/>
          <w:i w:val="false"/>
          <w:color w:val="000000"/>
          <w:sz w:val="28"/>
        </w:rPr>
        <w:t>руководителя) "___" _________20____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2024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00" w:id="70"/>
    <w:p>
      <w:pPr>
        <w:spacing w:after="0"/>
        <w:ind w:left="0"/>
        <w:jc w:val="left"/>
      </w:pPr>
      <w:r>
        <w:rPr>
          <w:rFonts w:ascii="Times New Roman"/>
          <w:b/>
          <w:i w:val="false"/>
          <w:color w:val="000000"/>
        </w:rPr>
        <w:t xml:space="preserve">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w:t>
      </w:r>
    </w:p>
    <w:bookmarkEnd w:id="70"/>
    <w:bookmarkStart w:name="z101" w:id="71"/>
    <w:p>
      <w:pPr>
        <w:spacing w:after="0"/>
        <w:ind w:left="0"/>
        <w:jc w:val="left"/>
      </w:pPr>
      <w:r>
        <w:rPr>
          <w:rFonts w:ascii="Times New Roman"/>
          <w:b/>
          <w:i w:val="false"/>
          <w:color w:val="000000"/>
        </w:rPr>
        <w:t xml:space="preserve"> Глава 1. Общие положения</w:t>
      </w:r>
    </w:p>
    <w:bookmarkEnd w:id="71"/>
    <w:bookmarkStart w:name="z102" w:id="72"/>
    <w:p>
      <w:pPr>
        <w:spacing w:after="0"/>
        <w:ind w:left="0"/>
        <w:jc w:val="both"/>
      </w:pPr>
      <w:r>
        <w:rPr>
          <w:rFonts w:ascii="Times New Roman"/>
          <w:b w:val="false"/>
          <w:i w:val="false"/>
          <w:color w:val="000000"/>
          <w:sz w:val="28"/>
        </w:rPr>
        <w:t xml:space="preserve">
      1. Настоящие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государственная услуга).</w:t>
      </w:r>
    </w:p>
    <w:bookmarkEnd w:id="72"/>
    <w:bookmarkStart w:name="z103" w:id="7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3"/>
    <w:bookmarkStart w:name="z104" w:id="74"/>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bookmarkEnd w:id="74"/>
    <w:bookmarkStart w:name="z105" w:id="75"/>
    <w:p>
      <w:pPr>
        <w:spacing w:after="0"/>
        <w:ind w:left="0"/>
        <w:jc w:val="both"/>
      </w:pPr>
      <w:r>
        <w:rPr>
          <w:rFonts w:ascii="Times New Roman"/>
          <w:b w:val="false"/>
          <w:i w:val="false"/>
          <w:color w:val="000000"/>
          <w:sz w:val="28"/>
        </w:rPr>
        <w:t>
      2)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75"/>
    <w:bookmarkStart w:name="z106" w:id="76"/>
    <w:p>
      <w:pPr>
        <w:spacing w:after="0"/>
        <w:ind w:left="0"/>
        <w:jc w:val="both"/>
      </w:pPr>
      <w:r>
        <w:rPr>
          <w:rFonts w:ascii="Times New Roman"/>
          <w:b w:val="false"/>
          <w:i w:val="false"/>
          <w:color w:val="000000"/>
          <w:sz w:val="28"/>
        </w:rPr>
        <w:t>
      3)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76"/>
    <w:bookmarkStart w:name="z107" w:id="77"/>
    <w:p>
      <w:pPr>
        <w:spacing w:after="0"/>
        <w:ind w:left="0"/>
        <w:jc w:val="both"/>
      </w:pPr>
      <w:r>
        <w:rPr>
          <w:rFonts w:ascii="Times New Roman"/>
          <w:b w:val="false"/>
          <w:i w:val="false"/>
          <w:color w:val="000000"/>
          <w:sz w:val="28"/>
        </w:rPr>
        <w:t>
      4)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77"/>
    <w:bookmarkStart w:name="z108" w:id="78"/>
    <w:p>
      <w:pPr>
        <w:spacing w:after="0"/>
        <w:ind w:left="0"/>
        <w:jc w:val="both"/>
      </w:pPr>
      <w:r>
        <w:rPr>
          <w:rFonts w:ascii="Times New Roman"/>
          <w:b w:val="false"/>
          <w:i w:val="false"/>
          <w:color w:val="000000"/>
          <w:sz w:val="28"/>
        </w:rPr>
        <w:t>
      5)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78"/>
    <w:bookmarkStart w:name="z109" w:id="79"/>
    <w:p>
      <w:pPr>
        <w:spacing w:after="0"/>
        <w:ind w:left="0"/>
        <w:jc w:val="both"/>
      </w:pPr>
      <w:r>
        <w:rPr>
          <w:rFonts w:ascii="Times New Roman"/>
          <w:b w:val="false"/>
          <w:i w:val="false"/>
          <w:color w:val="000000"/>
          <w:sz w:val="28"/>
        </w:rPr>
        <w:t xml:space="preserve">
      6)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Земельный кодекс) порядке за субъектами земельных отношений;</w:t>
      </w:r>
    </w:p>
    <w:bookmarkEnd w:id="79"/>
    <w:bookmarkStart w:name="z110" w:id="80"/>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80"/>
    <w:bookmarkStart w:name="z111" w:id="81"/>
    <w:p>
      <w:pPr>
        <w:spacing w:after="0"/>
        <w:ind w:left="0"/>
        <w:jc w:val="both"/>
      </w:pPr>
      <w:r>
        <w:rPr>
          <w:rFonts w:ascii="Times New Roman"/>
          <w:b w:val="false"/>
          <w:i w:val="false"/>
          <w:color w:val="000000"/>
          <w:sz w:val="28"/>
        </w:rPr>
        <w:t>
      8)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81"/>
    <w:bookmarkStart w:name="z112" w:id="82"/>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2"/>
    <w:bookmarkStart w:name="z113" w:id="83"/>
    <w:p>
      <w:pPr>
        <w:spacing w:after="0"/>
        <w:ind w:left="0"/>
        <w:jc w:val="left"/>
      </w:pPr>
      <w:r>
        <w:rPr>
          <w:rFonts w:ascii="Times New Roman"/>
          <w:b/>
          <w:i w:val="false"/>
          <w:color w:val="000000"/>
        </w:rPr>
        <w:t xml:space="preserve"> Глава 2. Порядок оказания государственной услуги</w:t>
      </w:r>
    </w:p>
    <w:bookmarkEnd w:id="83"/>
    <w:bookmarkStart w:name="z114" w:id="84"/>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областного значения (на территории, переданной в его административное подчинение), районов и акимом поселка, села, сельского округа (далее – услугодатель) физическим и юридическим лицам (далее – услугополучатель). </w:t>
      </w:r>
    </w:p>
    <w:bookmarkEnd w:id="84"/>
    <w:bookmarkStart w:name="z115" w:id="8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85"/>
    <w:bookmarkStart w:name="z116" w:id="86"/>
    <w:p>
      <w:pPr>
        <w:spacing w:after="0"/>
        <w:ind w:left="0"/>
        <w:jc w:val="both"/>
      </w:pPr>
      <w:r>
        <w:rPr>
          <w:rFonts w:ascii="Times New Roman"/>
          <w:b w:val="false"/>
          <w:i w:val="false"/>
          <w:color w:val="000000"/>
          <w:sz w:val="28"/>
        </w:rPr>
        <w:t xml:space="preserve">
      4. Прием заявления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xml:space="preserve">, и выдача результата оказания государственной услуги осуществляются через Государственную корпорацию, либо посредством портала. </w:t>
      </w:r>
    </w:p>
    <w:bookmarkEnd w:id="86"/>
    <w:bookmarkStart w:name="z117" w:id="8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87"/>
    <w:bookmarkStart w:name="z118" w:id="8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предоставления согласия владельцем документа, полученного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8"/>
    <w:bookmarkStart w:name="z119" w:id="89"/>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подачи заявления.</w:t>
      </w:r>
    </w:p>
    <w:bookmarkEnd w:id="89"/>
    <w:bookmarkStart w:name="z120" w:id="9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90"/>
    <w:bookmarkStart w:name="z121" w:id="91"/>
    <w:p>
      <w:pPr>
        <w:spacing w:after="0"/>
        <w:ind w:left="0"/>
        <w:jc w:val="both"/>
      </w:pPr>
      <w:r>
        <w:rPr>
          <w:rFonts w:ascii="Times New Roman"/>
          <w:b w:val="false"/>
          <w:i w:val="false"/>
          <w:color w:val="000000"/>
          <w:sz w:val="28"/>
        </w:rPr>
        <w:t>
      6. При обращении через Государственную корпорацию государственная услуга оказывается в двух этапах.</w:t>
      </w:r>
    </w:p>
    <w:bookmarkEnd w:id="91"/>
    <w:bookmarkStart w:name="z122" w:id="92"/>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92"/>
    <w:bookmarkStart w:name="z123" w:id="93"/>
    <w:p>
      <w:pPr>
        <w:spacing w:after="0"/>
        <w:ind w:left="0"/>
        <w:jc w:val="both"/>
      </w:pPr>
      <w:r>
        <w:rPr>
          <w:rFonts w:ascii="Times New Roman"/>
          <w:b w:val="false"/>
          <w:i w:val="false"/>
          <w:color w:val="000000"/>
          <w:sz w:val="28"/>
        </w:rPr>
        <w:t>
      1) работник (оператор) операционного зала в день поступления документов в течение 30 (тридцати) минут осуществляет прием и регистрацию документов, указанных в Перечне.</w:t>
      </w:r>
    </w:p>
    <w:bookmarkEnd w:id="93"/>
    <w:bookmarkStart w:name="z124" w:id="9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Государственной корпорации отказывает в приеме заявления.</w:t>
      </w:r>
    </w:p>
    <w:bookmarkEnd w:id="94"/>
    <w:bookmarkStart w:name="z125" w:id="95"/>
    <w:p>
      <w:pPr>
        <w:spacing w:after="0"/>
        <w:ind w:left="0"/>
        <w:jc w:val="both"/>
      </w:pPr>
      <w:r>
        <w:rPr>
          <w:rFonts w:ascii="Times New Roman"/>
          <w:b w:val="false"/>
          <w:i w:val="false"/>
          <w:color w:val="000000"/>
          <w:sz w:val="28"/>
        </w:rPr>
        <w:t>
      2) в случае полноты документов работник (оператор) операционного зала в день поступления документов в течение 2 (двух) часов передает через курьера услугодателю принятые от услугополучателя документы;</w:t>
      </w:r>
    </w:p>
    <w:bookmarkEnd w:id="95"/>
    <w:bookmarkStart w:name="z126" w:id="96"/>
    <w:p>
      <w:pPr>
        <w:spacing w:after="0"/>
        <w:ind w:left="0"/>
        <w:jc w:val="both"/>
      </w:pPr>
      <w:r>
        <w:rPr>
          <w:rFonts w:ascii="Times New Roman"/>
          <w:b w:val="false"/>
          <w:i w:val="false"/>
          <w:color w:val="000000"/>
          <w:sz w:val="28"/>
        </w:rPr>
        <w:t>
      3)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уполномоченный орган по земельным отношениям и в уполномоченный орган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96"/>
    <w:bookmarkStart w:name="z127" w:id="97"/>
    <w:p>
      <w:pPr>
        <w:spacing w:after="0"/>
        <w:ind w:left="0"/>
        <w:jc w:val="both"/>
      </w:pPr>
      <w:r>
        <w:rPr>
          <w:rFonts w:ascii="Times New Roman"/>
          <w:b w:val="false"/>
          <w:i w:val="false"/>
          <w:color w:val="000000"/>
          <w:sz w:val="28"/>
        </w:rPr>
        <w:t xml:space="preserve">
      В случаях, если услугополучатель состоит в реестре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сотрудник уполномоченного органа по земельным отношениям в течение 1 (одного) рабочего дня готовит мотивированный отказ и направляет услугополучателю через канцелярию услугодателя;</w:t>
      </w:r>
    </w:p>
    <w:bookmarkEnd w:id="97"/>
    <w:bookmarkStart w:name="z128" w:id="98"/>
    <w:p>
      <w:pPr>
        <w:spacing w:after="0"/>
        <w:ind w:left="0"/>
        <w:jc w:val="both"/>
      </w:pPr>
      <w:r>
        <w:rPr>
          <w:rFonts w:ascii="Times New Roman"/>
          <w:b w:val="false"/>
          <w:i w:val="false"/>
          <w:color w:val="000000"/>
          <w:sz w:val="28"/>
        </w:rPr>
        <w:t>
      4) уполномоченные органы по земельным отношениям и в сфере архитектуры и градостроительства в течение 7 (семи) рабочих дней со дня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98"/>
    <w:bookmarkStart w:name="z129" w:id="99"/>
    <w:p>
      <w:pPr>
        <w:spacing w:after="0"/>
        <w:ind w:left="0"/>
        <w:jc w:val="both"/>
      </w:pPr>
      <w:r>
        <w:rPr>
          <w:rFonts w:ascii="Times New Roman"/>
          <w:b w:val="false"/>
          <w:i w:val="false"/>
          <w:color w:val="000000"/>
          <w:sz w:val="28"/>
        </w:rPr>
        <w:t>
      5) заключение земельной комиссии составляется в трех экземплярах в форме протокольного решения в течение 2 (двух) рабочих дней со дня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99"/>
    <w:bookmarkStart w:name="z130" w:id="100"/>
    <w:p>
      <w:pPr>
        <w:spacing w:after="0"/>
        <w:ind w:left="0"/>
        <w:jc w:val="both"/>
      </w:pPr>
      <w:r>
        <w:rPr>
          <w:rFonts w:ascii="Times New Roman"/>
          <w:b w:val="false"/>
          <w:i w:val="false"/>
          <w:color w:val="000000"/>
          <w:sz w:val="28"/>
        </w:rPr>
        <w:t xml:space="preserve">
      6) работник уполномоченного органа по земельным отношениям в течение 1 (одного) рабочего дня направляет один экземпляр заключения земельной комиссии услугополучателю. </w:t>
      </w:r>
    </w:p>
    <w:bookmarkEnd w:id="100"/>
    <w:bookmarkStart w:name="z131" w:id="101"/>
    <w:p>
      <w:pPr>
        <w:spacing w:after="0"/>
        <w:ind w:left="0"/>
        <w:jc w:val="both"/>
      </w:pPr>
      <w:r>
        <w:rPr>
          <w:rFonts w:ascii="Times New Roman"/>
          <w:b w:val="false"/>
          <w:i w:val="false"/>
          <w:color w:val="000000"/>
          <w:sz w:val="28"/>
        </w:rPr>
        <w:t>
      В случае положительного заключения земельной комиссии – направляет услугополучателю для подготовки землеустроительного проекта, в случае отрицательного заключения земельной комиссии – подготавливает мотивированный отказ в течение 3 (трех) рабочих дней после истечения срока обжалования протокольного решения земельной комиссии в оказании государственной услуги и направляет услугополучателю.</w:t>
      </w:r>
    </w:p>
    <w:bookmarkEnd w:id="101"/>
    <w:bookmarkStart w:name="z132" w:id="102"/>
    <w:p>
      <w:pPr>
        <w:spacing w:after="0"/>
        <w:ind w:left="0"/>
        <w:jc w:val="both"/>
      </w:pPr>
      <w:r>
        <w:rPr>
          <w:rFonts w:ascii="Times New Roman"/>
          <w:b w:val="false"/>
          <w:i w:val="false"/>
          <w:color w:val="000000"/>
          <w:sz w:val="28"/>
        </w:rPr>
        <w:t>
      В случае принятия решения (распоряжение) акимами поселка, села, сельских округов, заключение земельной комиссии направляется в канцелярию услугодателя.</w:t>
      </w:r>
    </w:p>
    <w:bookmarkEnd w:id="102"/>
    <w:bookmarkStart w:name="z133" w:id="103"/>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103"/>
    <w:bookmarkStart w:name="z134" w:id="104"/>
    <w:p>
      <w:pPr>
        <w:spacing w:after="0"/>
        <w:ind w:left="0"/>
        <w:jc w:val="both"/>
      </w:pPr>
      <w:r>
        <w:rPr>
          <w:rFonts w:ascii="Times New Roman"/>
          <w:b w:val="false"/>
          <w:i w:val="false"/>
          <w:color w:val="000000"/>
          <w:sz w:val="28"/>
        </w:rPr>
        <w:t>
      7) сотрудник уполномоченного органа по земельным отношениям в течение 2 (двух) рабочих дней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104"/>
    <w:bookmarkStart w:name="z135" w:id="105"/>
    <w:p>
      <w:pPr>
        <w:spacing w:after="0"/>
        <w:ind w:left="0"/>
        <w:jc w:val="both"/>
      </w:pPr>
      <w:r>
        <w:rPr>
          <w:rFonts w:ascii="Times New Roman"/>
          <w:b w:val="false"/>
          <w:i w:val="false"/>
          <w:color w:val="000000"/>
          <w:sz w:val="28"/>
        </w:rPr>
        <w:t>
      8) руководитель услугодателя в течение 1 (одного) рабочего дня подписывает решение о предоставлении права на земельный участок и договор купли-продажи либо временного (краткосрочного, долгосрочного) возмездного (безвозмездного) землепользования;</w:t>
      </w:r>
    </w:p>
    <w:bookmarkEnd w:id="105"/>
    <w:bookmarkStart w:name="z136" w:id="106"/>
    <w:p>
      <w:pPr>
        <w:spacing w:after="0"/>
        <w:ind w:left="0"/>
        <w:jc w:val="both"/>
      </w:pPr>
      <w:r>
        <w:rPr>
          <w:rFonts w:ascii="Times New Roman"/>
          <w:b w:val="false"/>
          <w:i w:val="false"/>
          <w:color w:val="000000"/>
          <w:sz w:val="28"/>
        </w:rPr>
        <w:t>
      9) сотрудник канцелярии услугодателя со дня подписания направляет результат государственной услуги через курьера;</w:t>
      </w:r>
    </w:p>
    <w:bookmarkEnd w:id="106"/>
    <w:bookmarkStart w:name="z137" w:id="107"/>
    <w:p>
      <w:pPr>
        <w:spacing w:after="0"/>
        <w:ind w:left="0"/>
        <w:jc w:val="both"/>
      </w:pPr>
      <w:r>
        <w:rPr>
          <w:rFonts w:ascii="Times New Roman"/>
          <w:b w:val="false"/>
          <w:i w:val="false"/>
          <w:color w:val="000000"/>
          <w:sz w:val="28"/>
        </w:rPr>
        <w:t>
      10)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107"/>
    <w:bookmarkStart w:name="z138" w:id="108"/>
    <w:p>
      <w:pPr>
        <w:spacing w:after="0"/>
        <w:ind w:left="0"/>
        <w:jc w:val="both"/>
      </w:pPr>
      <w:r>
        <w:rPr>
          <w:rFonts w:ascii="Times New Roman"/>
          <w:b w:val="false"/>
          <w:i w:val="false"/>
          <w:color w:val="000000"/>
          <w:sz w:val="28"/>
        </w:rPr>
        <w:t>
      7. При обращении услугополучателя через портал государственная услуга оказывается в двух этапах.</w:t>
      </w:r>
    </w:p>
    <w:bookmarkEnd w:id="108"/>
    <w:bookmarkStart w:name="z139" w:id="109"/>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109"/>
    <w:bookmarkStart w:name="z140" w:id="110"/>
    <w:p>
      <w:pPr>
        <w:spacing w:after="0"/>
        <w:ind w:left="0"/>
        <w:jc w:val="both"/>
      </w:pPr>
      <w:r>
        <w:rPr>
          <w:rFonts w:ascii="Times New Roman"/>
          <w:b w:val="false"/>
          <w:i w:val="false"/>
          <w:color w:val="000000"/>
          <w:sz w:val="28"/>
        </w:rPr>
        <w:t>
      1) сотрудник канцелярии услугодателя принимает представленные услугополучателем документы и передает их руководителю услугодателя, либо лицу, его замещающему;</w:t>
      </w:r>
    </w:p>
    <w:bookmarkEnd w:id="110"/>
    <w:bookmarkStart w:name="z141" w:id="111"/>
    <w:p>
      <w:pPr>
        <w:spacing w:after="0"/>
        <w:ind w:left="0"/>
        <w:jc w:val="both"/>
      </w:pPr>
      <w:r>
        <w:rPr>
          <w:rFonts w:ascii="Times New Roman"/>
          <w:b w:val="false"/>
          <w:i w:val="false"/>
          <w:color w:val="000000"/>
          <w:sz w:val="28"/>
        </w:rPr>
        <w:t>
      2)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уполномоченные органы по земельным отношениям и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111"/>
    <w:bookmarkStart w:name="z142" w:id="112"/>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и (или) документов с истекшим сроком действия, а так же, если услугополучатель состоит в реестре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сотрудник уполномоченного органа по земельным отношениям в течение 1 (одного) рабочего дня готовит мотивированный отказ в дальнейшем рассмотрении заявления и направляет уведомление в личный кабинет в форме электронного документа, подписанного ЭЦП руководителя уполномоченного органа по земельным отношениям;</w:t>
      </w:r>
    </w:p>
    <w:bookmarkEnd w:id="112"/>
    <w:bookmarkStart w:name="z143" w:id="113"/>
    <w:p>
      <w:pPr>
        <w:spacing w:after="0"/>
        <w:ind w:left="0"/>
        <w:jc w:val="both"/>
      </w:pPr>
      <w:r>
        <w:rPr>
          <w:rFonts w:ascii="Times New Roman"/>
          <w:b w:val="false"/>
          <w:i w:val="false"/>
          <w:color w:val="000000"/>
          <w:sz w:val="28"/>
        </w:rPr>
        <w:t>
      3) уполномоченные органы по земельным отношениям и в сфере архитектуры и градостроительства в течение 7 (семи) рабочих дней со дня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113"/>
    <w:bookmarkStart w:name="z144" w:id="114"/>
    <w:p>
      <w:pPr>
        <w:spacing w:after="0"/>
        <w:ind w:left="0"/>
        <w:jc w:val="both"/>
      </w:pPr>
      <w:r>
        <w:rPr>
          <w:rFonts w:ascii="Times New Roman"/>
          <w:b w:val="false"/>
          <w:i w:val="false"/>
          <w:color w:val="000000"/>
          <w:sz w:val="28"/>
        </w:rPr>
        <w:t>
      4) заключение земельной комиссии составляется в трех экземплярах в форме протокольного решения в течение 2 (двух) рабочих дней со дня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114"/>
    <w:bookmarkStart w:name="z145" w:id="115"/>
    <w:p>
      <w:pPr>
        <w:spacing w:after="0"/>
        <w:ind w:left="0"/>
        <w:jc w:val="both"/>
      </w:pPr>
      <w:r>
        <w:rPr>
          <w:rFonts w:ascii="Times New Roman"/>
          <w:b w:val="false"/>
          <w:i w:val="false"/>
          <w:color w:val="000000"/>
          <w:sz w:val="28"/>
        </w:rPr>
        <w:t>
      5) работник уполномоченного органа по земельным отношениям в течение 1 (одного) рабочего дня направляет один экземпляр заключения земельной комиссии услугополучателю.</w:t>
      </w:r>
    </w:p>
    <w:bookmarkEnd w:id="115"/>
    <w:bookmarkStart w:name="z146" w:id="116"/>
    <w:p>
      <w:pPr>
        <w:spacing w:after="0"/>
        <w:ind w:left="0"/>
        <w:jc w:val="both"/>
      </w:pPr>
      <w:r>
        <w:rPr>
          <w:rFonts w:ascii="Times New Roman"/>
          <w:b w:val="false"/>
          <w:i w:val="false"/>
          <w:color w:val="000000"/>
          <w:sz w:val="28"/>
        </w:rPr>
        <w:t>
      В случае положительного заключения земельной комиссии – направляет услугополучателю для подготовки землеустроительного проекта, в случае отрицательного заключения земельной комиссии – подготавливает мотивированный отказ в течение трех рабочих дней после истечения срока обжалования протокольного решения земельной комиссии в оказании государственной услуги и направляет услугополучателю.</w:t>
      </w:r>
    </w:p>
    <w:bookmarkEnd w:id="116"/>
    <w:bookmarkStart w:name="z147" w:id="117"/>
    <w:p>
      <w:pPr>
        <w:spacing w:after="0"/>
        <w:ind w:left="0"/>
        <w:jc w:val="both"/>
      </w:pPr>
      <w:r>
        <w:rPr>
          <w:rFonts w:ascii="Times New Roman"/>
          <w:b w:val="false"/>
          <w:i w:val="false"/>
          <w:color w:val="000000"/>
          <w:sz w:val="28"/>
        </w:rPr>
        <w:t>
      В случае принятия решения акимами поселка, села, сельских округов, заключение земельной комиссии направляется в канцелярию услугодателя.</w:t>
      </w:r>
    </w:p>
    <w:bookmarkEnd w:id="117"/>
    <w:bookmarkStart w:name="z148" w:id="118"/>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118"/>
    <w:bookmarkStart w:name="z149" w:id="119"/>
    <w:p>
      <w:pPr>
        <w:spacing w:after="0"/>
        <w:ind w:left="0"/>
        <w:jc w:val="both"/>
      </w:pPr>
      <w:r>
        <w:rPr>
          <w:rFonts w:ascii="Times New Roman"/>
          <w:b w:val="false"/>
          <w:i w:val="false"/>
          <w:color w:val="000000"/>
          <w:sz w:val="28"/>
        </w:rPr>
        <w:t>
      6) сотрудник уполномоченного органа по земельным отношениям в течение 2 (двух) рабочих дней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119"/>
    <w:bookmarkStart w:name="z150" w:id="120"/>
    <w:p>
      <w:pPr>
        <w:spacing w:after="0"/>
        <w:ind w:left="0"/>
        <w:jc w:val="both"/>
      </w:pPr>
      <w:r>
        <w:rPr>
          <w:rFonts w:ascii="Times New Roman"/>
          <w:b w:val="false"/>
          <w:i w:val="false"/>
          <w:color w:val="000000"/>
          <w:sz w:val="28"/>
        </w:rPr>
        <w:t>
      Предоставление земель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использования пространства недр осуществляется местным исполнительным органом по месту нахождения земельного участка;</w:t>
      </w:r>
    </w:p>
    <w:bookmarkEnd w:id="120"/>
    <w:bookmarkStart w:name="z151" w:id="121"/>
    <w:p>
      <w:pPr>
        <w:spacing w:after="0"/>
        <w:ind w:left="0"/>
        <w:jc w:val="both"/>
      </w:pPr>
      <w:r>
        <w:rPr>
          <w:rFonts w:ascii="Times New Roman"/>
          <w:b w:val="false"/>
          <w:i w:val="false"/>
          <w:color w:val="000000"/>
          <w:sz w:val="28"/>
        </w:rPr>
        <w:t>
      7) руководитель услугодателя в течение 1 (одного) рабочего дня подписывает решение о предоставлении права на земельный участок и договор купли-продажи либо временного (краткосрочного, долгосрочного) возмездного (безвозмездного) землепользования;</w:t>
      </w:r>
    </w:p>
    <w:bookmarkEnd w:id="121"/>
    <w:bookmarkStart w:name="z152" w:id="122"/>
    <w:p>
      <w:pPr>
        <w:spacing w:after="0"/>
        <w:ind w:left="0"/>
        <w:jc w:val="both"/>
      </w:pPr>
      <w:r>
        <w:rPr>
          <w:rFonts w:ascii="Times New Roman"/>
          <w:b w:val="false"/>
          <w:i w:val="false"/>
          <w:color w:val="000000"/>
          <w:sz w:val="28"/>
        </w:rPr>
        <w:t>
      8) сотрудник канцелярии услугодателя со дня подписания направляет результат государственной услуги через портал в личный кабинет услугополучателя в форме электронного документа, подписанного ЭЦП уполномоченного лица услугодателя.</w:t>
      </w:r>
    </w:p>
    <w:bookmarkEnd w:id="122"/>
    <w:bookmarkStart w:name="z153" w:id="123"/>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23"/>
    <w:bookmarkStart w:name="z154" w:id="124"/>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24"/>
    <w:bookmarkStart w:name="z155" w:id="125"/>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либо решение о мотивированном отказе в оказании государственной услуги.</w:t>
      </w:r>
    </w:p>
    <w:bookmarkEnd w:id="125"/>
    <w:bookmarkStart w:name="z156" w:id="126"/>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Государственную корпорацию.</w:t>
      </w:r>
    </w:p>
    <w:bookmarkEnd w:id="126"/>
    <w:bookmarkStart w:name="z157" w:id="127"/>
    <w:p>
      <w:pPr>
        <w:spacing w:after="0"/>
        <w:ind w:left="0"/>
        <w:jc w:val="both"/>
      </w:pPr>
      <w:r>
        <w:rPr>
          <w:rFonts w:ascii="Times New Roman"/>
          <w:b w:val="false"/>
          <w:i w:val="false"/>
          <w:color w:val="000000"/>
          <w:sz w:val="28"/>
        </w:rPr>
        <w:t>
      9. Услугодатель отказывает в оказании государственной услуги по основаниям, указанным в пункте 9 Перечня.</w:t>
      </w:r>
    </w:p>
    <w:bookmarkEnd w:id="127"/>
    <w:bookmarkStart w:name="z158" w:id="128"/>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28"/>
    <w:bookmarkStart w:name="z159" w:id="129"/>
    <w:p>
      <w:pPr>
        <w:spacing w:after="0"/>
        <w:ind w:left="0"/>
        <w:jc w:val="both"/>
      </w:pPr>
      <w:r>
        <w:rPr>
          <w:rFonts w:ascii="Times New Roman"/>
          <w:b w:val="false"/>
          <w:i w:val="false"/>
          <w:color w:val="000000"/>
          <w:sz w:val="28"/>
        </w:rPr>
        <w:t>
      11.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29"/>
    <w:bookmarkStart w:name="z160" w:id="130"/>
    <w:p>
      <w:pPr>
        <w:spacing w:after="0"/>
        <w:ind w:left="0"/>
        <w:jc w:val="both"/>
      </w:pPr>
      <w:r>
        <w:rPr>
          <w:rFonts w:ascii="Times New Roman"/>
          <w:b w:val="false"/>
          <w:i w:val="false"/>
          <w:color w:val="000000"/>
          <w:sz w:val="28"/>
        </w:rPr>
        <w:t>
      12.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30"/>
    <w:bookmarkStart w:name="z161" w:id="131"/>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31"/>
    <w:bookmarkStart w:name="z162" w:id="13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32"/>
    <w:bookmarkStart w:name="z163" w:id="133"/>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33"/>
    <w:bookmarkStart w:name="z164" w:id="134"/>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34"/>
    <w:bookmarkStart w:name="z165" w:id="135"/>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35"/>
    <w:bookmarkStart w:name="z166" w:id="136"/>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36"/>
    <w:bookmarkStart w:name="z167" w:id="13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37"/>
    <w:bookmarkStart w:name="z168" w:id="138"/>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38"/>
    <w:bookmarkStart w:name="z169" w:id="13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9"/>
    <w:bookmarkStart w:name="z170" w:id="140"/>
    <w:p>
      <w:pPr>
        <w:spacing w:after="0"/>
        <w:ind w:left="0"/>
        <w:jc w:val="both"/>
      </w:pPr>
      <w:r>
        <w:rPr>
          <w:rFonts w:ascii="Times New Roman"/>
          <w:b w:val="false"/>
          <w:i w:val="false"/>
          <w:color w:val="000000"/>
          <w:sz w:val="28"/>
        </w:rPr>
        <w:t>
      2) получения дополнительной информации.</w:t>
      </w:r>
    </w:p>
    <w:bookmarkEnd w:id="140"/>
    <w:bookmarkStart w:name="z171" w:id="14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41"/>
    <w:bookmarkStart w:name="z172" w:id="142"/>
    <w:p>
      <w:pPr>
        <w:spacing w:after="0"/>
        <w:ind w:left="0"/>
        <w:jc w:val="both"/>
      </w:pPr>
      <w:r>
        <w:rPr>
          <w:rFonts w:ascii="Times New Roman"/>
          <w:b w:val="false"/>
          <w:i w:val="false"/>
          <w:color w:val="000000"/>
          <w:sz w:val="28"/>
        </w:rPr>
        <w:t xml:space="preserve">
      15.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bl>
    <w:bookmarkStart w:name="z174" w:id="143"/>
    <w:p>
      <w:pPr>
        <w:spacing w:after="0"/>
        <w:ind w:left="0"/>
        <w:jc w:val="left"/>
      </w:pPr>
      <w:r>
        <w:rPr>
          <w:rFonts w:ascii="Times New Roman"/>
          <w:b/>
          <w:i w:val="false"/>
          <w:color w:val="000000"/>
        </w:rPr>
        <w:t xml:space="preserve"> Перечень основных требований к оказанию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Местные исполнительные органы областей, городов областного значения (на территории, переданной в его административное подчинение), районов и акимом поселка, села, сельского округа.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и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4"/>
          <w:p>
            <w:pPr>
              <w:spacing w:after="20"/>
              <w:ind w:left="20"/>
              <w:jc w:val="both"/>
            </w:pPr>
            <w:r>
              <w:rPr>
                <w:rFonts w:ascii="Times New Roman"/>
                <w:b w:val="false"/>
                <w:i w:val="false"/>
                <w:color w:val="000000"/>
                <w:sz w:val="20"/>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подготовка заключения земельной комиссией – в течение 12 (двенадцати) рабочих дней.</w:t>
            </w:r>
          </w:p>
          <w:bookmarkEnd w:id="144"/>
          <w:p>
            <w:pPr>
              <w:spacing w:after="20"/>
              <w:ind w:left="20"/>
              <w:jc w:val="both"/>
            </w:pPr>
            <w:r>
              <w:rPr>
                <w:rFonts w:ascii="Times New Roman"/>
                <w:b w:val="false"/>
                <w:i w:val="false"/>
                <w:color w:val="000000"/>
                <w:sz w:val="20"/>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на земельный участок и заключение договора купли-продажи либо временного (краткосрочного, долгосрочного) возмездного (безвозмездного) землепользования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5"/>
          <w:p>
            <w:pPr>
              <w:spacing w:after="20"/>
              <w:ind w:left="20"/>
              <w:jc w:val="both"/>
            </w:pPr>
            <w:r>
              <w:rPr>
                <w:rFonts w:ascii="Times New Roman"/>
                <w:b w:val="false"/>
                <w:i w:val="false"/>
                <w:color w:val="000000"/>
                <w:sz w:val="20"/>
              </w:rPr>
              <w:t xml:space="preserve">
1) Государственная корпорация "Правительство для граждан"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6"/>
          <w:p>
            <w:pPr>
              <w:spacing w:after="20"/>
              <w:ind w:left="20"/>
              <w:jc w:val="both"/>
            </w:pPr>
            <w:r>
              <w:rPr>
                <w:rFonts w:ascii="Times New Roman"/>
                <w:b w:val="false"/>
                <w:i w:val="false"/>
                <w:color w:val="000000"/>
                <w:sz w:val="20"/>
              </w:rPr>
              <w:t>
первый этап:</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предоставления земельного участка, расположенного при аэродромной территории: разрешение на осуществление деятельности, которая может представлять угрозу безопасности полетов воздушных судов, выдаваемое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мая 2011 года № 504.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№21366) (далее – Правила); </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разрешение на проведение изыскательских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строительства инженерно-коммуникационных сетей и систем к земельным участкам, расположенным за пределами населенного пункта,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Участникам кондоминиума для эксплуатации и содержания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 о создании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 общего собрания жильцов многоквартирных жилых домов о пользовании и содержания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контракт на недропользование;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случае, когда предоставление земельных участков входит в компетенцию вышестоящего исполнительного органа – решение нижестоящего местного исполнительного органа о возможности предоставления права на земельный участок.</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статус участника специальной экономической зоны или индустриальной зоны.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Из состава земель водного фонда, занятых территориальными водами, для строительства искусственных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заключения органов водного хозяйства и охраны окружающей среды с координатами местоположения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нужд железнодорожного, автомобильного, морского и внутреннего водного, воздушного, трубопроводного транспорта, для нужд связи и энергетики, а также для строительства иных объектов, имеющих государственное 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согласования уполномоченных органов железнодорожного, автомобильного, морского и внутреннего водного, воздушного, трубопроводного транспорта и связи и 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w:t>
            </w:r>
            <w:r>
              <w:rPr>
                <w:rFonts w:ascii="Times New Roman"/>
                <w:b w:val="false"/>
                <w:i w:val="false"/>
                <w:color w:val="000000"/>
                <w:sz w:val="20"/>
              </w:rPr>
              <w:t>пункта 3</w:t>
            </w:r>
            <w:r>
              <w:rPr>
                <w:rFonts w:ascii="Times New Roman"/>
                <w:b w:val="false"/>
                <w:i w:val="false"/>
                <w:color w:val="000000"/>
                <w:sz w:val="20"/>
              </w:rPr>
              <w:t xml:space="preserve"> статьи 107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схема прохождения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Для ведения личного подсобного хозяйства, садоводства, дачного строительства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частного лесоразведения: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 и проект лесоразведения.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местного исполнительного органа о признании проекта инвестиционным.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органов социально – предпринимательских корпорации о реализации инвестиционного и инновационного проекта в соответствии с их компетенцией.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17.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решение местного исполнительного органа и о признании проекта инвестиционным.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Участникам (членам) хозяйственного товарищества или производственного кооператива при выходе из состава участников (членов)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101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 общего собрания участников, о выходе из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19. В качестве государственных натурных грантов на основании контракта, заключенного в соответствии с законодательством Республики Казахстан в области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модельный контракт на реализацию инвестиционного проекта, предусматривающий осуществление инвестиций и предоставление инвестиционных преференций, заключенный между уполномоченным органом и услугополучателем;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Для размещения рыбоводных объектов и коммуникаций по их обслуживанию на земельных участках, прилегающих к закрепленному рыбохозяйственному водоему и (или) участку, с целью ведения рыбного хозяйства без капитального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схема (план) испрашиваемого земельного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решения по закреплению рыбохозяйственного водоема и (или)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договора на ведение рыбного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Второй этап: утвержденный землеустроительный проект и приказ об утверждении землеустроительного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через портал указанные в перечне документы предоставляются в электронных копиях.</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
4) наличие услугополучателя в реестре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0"/>
              </w:rPr>
              <w:t>статьями 92</w:t>
            </w:r>
            <w:r>
              <w:rPr>
                <w:rFonts w:ascii="Times New Roman"/>
                <w:b w:val="false"/>
                <w:i w:val="false"/>
                <w:color w:val="000000"/>
                <w:sz w:val="20"/>
              </w:rPr>
              <w:t xml:space="preserve"> и </w:t>
            </w:r>
            <w:r>
              <w:rPr>
                <w:rFonts w:ascii="Times New Roman"/>
                <w:b w:val="false"/>
                <w:i w:val="false"/>
                <w:color w:val="000000"/>
                <w:sz w:val="20"/>
              </w:rPr>
              <w:t>93</w:t>
            </w:r>
            <w:r>
              <w:rPr>
                <w:rFonts w:ascii="Times New Roman"/>
                <w:b w:val="false"/>
                <w:i w:val="false"/>
                <w:color w:val="000000"/>
                <w:sz w:val="20"/>
              </w:rPr>
              <w:t xml:space="preserve">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8"/>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48"/>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w:t>
            </w:r>
            <w:r>
              <w:br/>
            </w:r>
            <w:r>
              <w:rPr>
                <w:rFonts w:ascii="Times New Roman"/>
                <w:b w:val="false"/>
                <w:i w:val="false"/>
                <w:color w:val="000000"/>
                <w:sz w:val="20"/>
              </w:rPr>
              <w:t>требующее проведения</w:t>
            </w:r>
            <w:r>
              <w:br/>
            </w:r>
            <w:r>
              <w:rPr>
                <w:rFonts w:ascii="Times New Roman"/>
                <w:b w:val="false"/>
                <w:i w:val="false"/>
                <w:color w:val="000000"/>
                <w:sz w:val="20"/>
              </w:rPr>
              <w:t>торгов (аукционов)"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72" w:id="149"/>
      <w:r>
        <w:rPr>
          <w:rFonts w:ascii="Times New Roman"/>
          <w:b w:val="false"/>
          <w:i w:val="false"/>
          <w:color w:val="000000"/>
          <w:sz w:val="28"/>
        </w:rPr>
        <w:t>
      Акиму____________________________________________</w:t>
      </w:r>
    </w:p>
    <w:bookmarkEnd w:id="149"/>
    <w:p>
      <w:pPr>
        <w:spacing w:after="0"/>
        <w:ind w:left="0"/>
        <w:jc w:val="both"/>
      </w:pPr>
      <w:r>
        <w:rPr>
          <w:rFonts w:ascii="Times New Roman"/>
          <w:b w:val="false"/>
          <w:i w:val="false"/>
          <w:color w:val="000000"/>
          <w:sz w:val="28"/>
        </w:rPr>
        <w:t>(города областного значения (на территории, переданной в</w:t>
      </w:r>
    </w:p>
    <w:p>
      <w:pPr>
        <w:spacing w:after="0"/>
        <w:ind w:left="0"/>
        <w:jc w:val="both"/>
      </w:pPr>
      <w:r>
        <w:rPr>
          <w:rFonts w:ascii="Times New Roman"/>
          <w:b w:val="false"/>
          <w:i w:val="false"/>
          <w:color w:val="000000"/>
          <w:sz w:val="28"/>
        </w:rPr>
        <w:t>его административное подчинение), района и поселка,</w:t>
      </w:r>
    </w:p>
    <w:p>
      <w:pPr>
        <w:spacing w:after="0"/>
        <w:ind w:left="0"/>
        <w:jc w:val="both"/>
      </w:pPr>
      <w:r>
        <w:rPr>
          <w:rFonts w:ascii="Times New Roman"/>
          <w:b w:val="false"/>
          <w:i w:val="false"/>
          <w:color w:val="000000"/>
          <w:sz w:val="28"/>
        </w:rPr>
        <w:t>села, сельского округа)</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от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физического лица либо 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либо бизнес-</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личность физического лица или</w:t>
      </w:r>
    </w:p>
    <w:p>
      <w:pPr>
        <w:spacing w:after="0"/>
        <w:ind w:left="0"/>
        <w:jc w:val="both"/>
      </w:pPr>
      <w:r>
        <w:rPr>
          <w:rFonts w:ascii="Times New Roman"/>
          <w:b w:val="false"/>
          <w:i w:val="false"/>
          <w:color w:val="000000"/>
          <w:sz w:val="28"/>
        </w:rPr>
        <w:t>представителя физического или юридического лица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контактный телефон (при наличии),</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адрес местонахождения (для юридических лиц) либо</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адрес регистрации (для физических лиц))</w:t>
      </w:r>
    </w:p>
    <w:bookmarkStart w:name="z273" w:id="150"/>
    <w:p>
      <w:pPr>
        <w:spacing w:after="0"/>
        <w:ind w:left="0"/>
        <w:jc w:val="left"/>
      </w:pPr>
      <w:r>
        <w:rPr>
          <w:rFonts w:ascii="Times New Roman"/>
          <w:b/>
          <w:i w:val="false"/>
          <w:color w:val="000000"/>
        </w:rPr>
        <w:t xml:space="preserve">              Заявление на приобретение прав на земельные участки, которые</w:t>
      </w:r>
      <w:r>
        <w:br/>
      </w:r>
      <w:r>
        <w:rPr>
          <w:rFonts w:ascii="Times New Roman"/>
          <w:b/>
          <w:i w:val="false"/>
          <w:color w:val="000000"/>
        </w:rPr>
        <w:t xml:space="preserve">                   находятся в государственной собственности, не требующее</w:t>
      </w:r>
      <w:r>
        <w:br/>
      </w:r>
      <w:r>
        <w:rPr>
          <w:rFonts w:ascii="Times New Roman"/>
          <w:b/>
          <w:i w:val="false"/>
          <w:color w:val="000000"/>
        </w:rPr>
        <w:t xml:space="preserve">                               проведения торгов (аукционов)</w:t>
      </w:r>
    </w:p>
    <w:bookmarkEnd w:id="150"/>
    <w:p>
      <w:pPr>
        <w:spacing w:after="0"/>
        <w:ind w:left="0"/>
        <w:jc w:val="both"/>
      </w:pPr>
      <w:bookmarkStart w:name="z274" w:id="151"/>
      <w:r>
        <w:rPr>
          <w:rFonts w:ascii="Times New Roman"/>
          <w:b w:val="false"/>
          <w:i w:val="false"/>
          <w:color w:val="000000"/>
          <w:sz w:val="28"/>
        </w:rPr>
        <w:t>
      Прошу предоставить право временного возмездного/безвозмездного</w:t>
      </w:r>
    </w:p>
    <w:bookmarkEnd w:id="151"/>
    <w:p>
      <w:pPr>
        <w:spacing w:after="0"/>
        <w:ind w:left="0"/>
        <w:jc w:val="both"/>
      </w:pPr>
      <w:r>
        <w:rPr>
          <w:rFonts w:ascii="Times New Roman"/>
          <w:b w:val="false"/>
          <w:i w:val="false"/>
          <w:color w:val="000000"/>
          <w:sz w:val="28"/>
        </w:rPr>
        <w:t xml:space="preserve">землепользования, частной собственности (нужное подчеркнуть) на земельный участок, </w:t>
      </w:r>
    </w:p>
    <w:p>
      <w:pPr>
        <w:spacing w:after="0"/>
        <w:ind w:left="0"/>
        <w:jc w:val="both"/>
      </w:pPr>
      <w:r>
        <w:rPr>
          <w:rFonts w:ascii="Times New Roman"/>
          <w:b w:val="false"/>
          <w:i w:val="false"/>
          <w:color w:val="000000"/>
          <w:sz w:val="28"/>
        </w:rPr>
        <w:t>расположенный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(местоположение) земельного участка)</w:t>
      </w:r>
    </w:p>
    <w:p>
      <w:pPr>
        <w:spacing w:after="0"/>
        <w:ind w:left="0"/>
        <w:jc w:val="both"/>
      </w:pPr>
      <w:r>
        <w:rPr>
          <w:rFonts w:ascii="Times New Roman"/>
          <w:b w:val="false"/>
          <w:i w:val="false"/>
          <w:color w:val="000000"/>
          <w:sz w:val="28"/>
        </w:rPr>
        <w:t xml:space="preserve"> площадью ____________ гектар, для __________________________________ ,</w:t>
      </w:r>
    </w:p>
    <w:p>
      <w:pPr>
        <w:spacing w:after="0"/>
        <w:ind w:left="0"/>
        <w:jc w:val="both"/>
      </w:pPr>
      <w:r>
        <w:rPr>
          <w:rFonts w:ascii="Times New Roman"/>
          <w:b w:val="false"/>
          <w:i w:val="false"/>
          <w:color w:val="000000"/>
          <w:sz w:val="28"/>
        </w:rPr>
        <w:t xml:space="preserve">                         (целевое назначение земельного участка)</w:t>
      </w:r>
    </w:p>
    <w:p>
      <w:pPr>
        <w:spacing w:after="0"/>
        <w:ind w:left="0"/>
        <w:jc w:val="both"/>
      </w:pPr>
      <w:r>
        <w:rPr>
          <w:rFonts w:ascii="Times New Roman"/>
          <w:b w:val="false"/>
          <w:i w:val="false"/>
          <w:color w:val="000000"/>
          <w:sz w:val="28"/>
        </w:rPr>
        <w:t xml:space="preserve"> на основании _________________________________________________________________</w:t>
      </w:r>
    </w:p>
    <w:p>
      <w:pPr>
        <w:spacing w:after="0"/>
        <w:ind w:left="0"/>
        <w:jc w:val="both"/>
      </w:pPr>
      <w:r>
        <w:rPr>
          <w:rFonts w:ascii="Times New Roman"/>
          <w:b w:val="false"/>
          <w:i w:val="false"/>
          <w:color w:val="000000"/>
          <w:sz w:val="28"/>
        </w:rPr>
        <w:t xml:space="preserve">                               (указать основание)</w:t>
      </w:r>
    </w:p>
    <w:p>
      <w:pPr>
        <w:spacing w:after="0"/>
        <w:ind w:left="0"/>
        <w:jc w:val="both"/>
      </w:pPr>
      <w:r>
        <w:rPr>
          <w:rFonts w:ascii="Times New Roman"/>
          <w:b w:val="false"/>
          <w:i w:val="false"/>
          <w:color w:val="000000"/>
          <w:sz w:val="28"/>
        </w:rPr>
        <w:t xml:space="preserve">       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 необходимых</w:t>
      </w:r>
    </w:p>
    <w:p>
      <w:pPr>
        <w:spacing w:after="0"/>
        <w:ind w:left="0"/>
        <w:jc w:val="both"/>
      </w:pPr>
      <w:r>
        <w:rPr>
          <w:rFonts w:ascii="Times New Roman"/>
          <w:b w:val="false"/>
          <w:i w:val="false"/>
          <w:color w:val="000000"/>
          <w:sz w:val="28"/>
        </w:rPr>
        <w:t>для получения государственной услуги "Приобретение прав на земельные участки, которые</w:t>
      </w:r>
    </w:p>
    <w:p>
      <w:pPr>
        <w:spacing w:after="0"/>
        <w:ind w:left="0"/>
        <w:jc w:val="both"/>
      </w:pPr>
      <w:r>
        <w:rPr>
          <w:rFonts w:ascii="Times New Roman"/>
          <w:b w:val="false"/>
          <w:i w:val="false"/>
          <w:color w:val="000000"/>
          <w:sz w:val="28"/>
        </w:rPr>
        <w:t>находятся в государственной собственности, не требующее проведения торгов (аукционов)".</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 об</w:t>
      </w:r>
    </w:p>
    <w:p>
      <w:pPr>
        <w:spacing w:after="0"/>
        <w:ind w:left="0"/>
        <w:jc w:val="both"/>
      </w:pPr>
      <w:r>
        <w:rPr>
          <w:rFonts w:ascii="Times New Roman"/>
          <w:b w:val="false"/>
          <w:i w:val="false"/>
          <w:color w:val="000000"/>
          <w:sz w:val="28"/>
        </w:rPr>
        <w:t xml:space="preserve">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xml:space="preserve">       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лица, наименование юридического лица,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 xml:space="preserve">       Услугополучатель _____________________________________________ </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152"/>
    <w:p>
      <w:pPr>
        <w:spacing w:after="0"/>
        <w:ind w:left="0"/>
        <w:jc w:val="left"/>
      </w:pPr>
      <w:r>
        <w:rPr>
          <w:rFonts w:ascii="Times New Roman"/>
          <w:b/>
          <w:i w:val="false"/>
          <w:color w:val="000000"/>
        </w:rPr>
        <w:t xml:space="preserve">                    Уведомление о предварительном решении об отказе</w:t>
      </w:r>
      <w:r>
        <w:br/>
      </w:r>
      <w:r>
        <w:rPr>
          <w:rFonts w:ascii="Times New Roman"/>
          <w:b/>
          <w:i w:val="false"/>
          <w:color w:val="000000"/>
        </w:rPr>
        <w:t xml:space="preserve">                         в оказании государственной услуги</w:t>
      </w:r>
    </w:p>
    <w:bookmarkEnd w:id="152"/>
    <w:bookmarkStart w:name="z278" w:id="153"/>
    <w:p>
      <w:pPr>
        <w:spacing w:after="0"/>
        <w:ind w:left="0"/>
        <w:jc w:val="both"/>
      </w:pPr>
      <w:r>
        <w:rPr>
          <w:rFonts w:ascii="Times New Roman"/>
          <w:b w:val="false"/>
          <w:i w:val="false"/>
          <w:color w:val="000000"/>
          <w:sz w:val="28"/>
        </w:rPr>
        <w:t>
                               Уважаемый (ая) _______________</w:t>
      </w:r>
    </w:p>
    <w:bookmarkEnd w:id="153"/>
    <w:p>
      <w:pPr>
        <w:spacing w:after="0"/>
        <w:ind w:left="0"/>
        <w:jc w:val="both"/>
      </w:pPr>
      <w:bookmarkStart w:name="z279" w:id="154"/>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 процессуального</w:t>
      </w:r>
    </w:p>
    <w:bookmarkEnd w:id="154"/>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 Вам</w:t>
      </w:r>
    </w:p>
    <w:p>
      <w:pPr>
        <w:spacing w:after="0"/>
        <w:ind w:left="0"/>
        <w:jc w:val="both"/>
      </w:pPr>
      <w:r>
        <w:rPr>
          <w:rFonts w:ascii="Times New Roman"/>
          <w:b w:val="false"/>
          <w:i w:val="false"/>
          <w:color w:val="000000"/>
          <w:sz w:val="28"/>
        </w:rPr>
        <w:t>будет отказано в оказании государственной услуги "Приобретение прав на земельные</w:t>
      </w:r>
    </w:p>
    <w:p>
      <w:pPr>
        <w:spacing w:after="0"/>
        <w:ind w:left="0"/>
        <w:jc w:val="both"/>
      </w:pPr>
      <w:r>
        <w:rPr>
          <w:rFonts w:ascii="Times New Roman"/>
          <w:b w:val="false"/>
          <w:i w:val="false"/>
          <w:color w:val="000000"/>
          <w:sz w:val="28"/>
        </w:rPr>
        <w:t>участки, которые находятся в государственной собственности, не требующее проведения</w:t>
      </w:r>
    </w:p>
    <w:p>
      <w:pPr>
        <w:spacing w:after="0"/>
        <w:ind w:left="0"/>
        <w:jc w:val="both"/>
      </w:pPr>
      <w:r>
        <w:rPr>
          <w:rFonts w:ascii="Times New Roman"/>
          <w:b w:val="false"/>
          <w:i w:val="false"/>
          <w:color w:val="000000"/>
          <w:sz w:val="28"/>
        </w:rPr>
        <w:t>торгов (аукционов)", так как: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w:t>
      </w:r>
    </w:p>
    <w:p>
      <w:pPr>
        <w:spacing w:after="0"/>
        <w:ind w:left="0"/>
        <w:jc w:val="both"/>
      </w:pPr>
      <w:r>
        <w:rPr>
          <w:rFonts w:ascii="Times New Roman"/>
          <w:b w:val="false"/>
          <w:i w:val="false"/>
          <w:color w:val="000000"/>
          <w:sz w:val="28"/>
        </w:rPr>
        <w:t>дня направления данного уведомления, где Вы можете выразить свою позицию по данному</w:t>
      </w:r>
    </w:p>
    <w:p>
      <w:pPr>
        <w:spacing w:after="0"/>
        <w:ind w:left="0"/>
        <w:jc w:val="both"/>
      </w:pPr>
      <w:r>
        <w:rPr>
          <w:rFonts w:ascii="Times New Roman"/>
          <w:b w:val="false"/>
          <w:i w:val="false"/>
          <w:color w:val="000000"/>
          <w:sz w:val="28"/>
        </w:rPr>
        <w:t>решению (вписать нужное): 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w:t>
      </w:r>
    </w:p>
    <w:p>
      <w:pPr>
        <w:spacing w:after="0"/>
        <w:ind w:left="0"/>
        <w:jc w:val="both"/>
      </w:pPr>
      <w:r>
        <w:rPr>
          <w:rFonts w:ascii="Times New Roman"/>
          <w:b w:val="false"/>
          <w:i w:val="false"/>
          <w:color w:val="000000"/>
          <w:sz w:val="28"/>
        </w:rPr>
        <w:t xml:space="preserve">                         проведения заслушивания: в здании по адресу/посредством</w:t>
      </w:r>
    </w:p>
    <w:p>
      <w:pPr>
        <w:spacing w:after="0"/>
        <w:ind w:left="0"/>
        <w:jc w:val="both"/>
      </w:pPr>
      <w:r>
        <w:rPr>
          <w:rFonts w:ascii="Times New Roman"/>
          <w:b w:val="false"/>
          <w:i w:val="false"/>
          <w:color w:val="000000"/>
          <w:sz w:val="28"/>
        </w:rPr>
        <w:t xml:space="preserve">                         видеоконференцсвязи/иных средств коммуникации)</w:t>
      </w:r>
    </w:p>
    <w:p>
      <w:pPr>
        <w:spacing w:after="0"/>
        <w:ind w:left="0"/>
        <w:jc w:val="both"/>
      </w:pPr>
      <w:r>
        <w:rPr>
          <w:rFonts w:ascii="Times New Roman"/>
          <w:b w:val="false"/>
          <w:i w:val="false"/>
          <w:color w:val="000000"/>
          <w:sz w:val="28"/>
        </w:rPr>
        <w:t xml:space="preserve">       Услугодатель _____________________________________________________________</w:t>
      </w:r>
    </w:p>
    <w:p>
      <w:pPr>
        <w:spacing w:after="0"/>
        <w:ind w:left="0"/>
        <w:jc w:val="both"/>
      </w:pPr>
      <w:r>
        <w:rPr>
          <w:rFonts w:ascii="Times New Roman"/>
          <w:b w:val="false"/>
          <w:i w:val="false"/>
          <w:color w:val="000000"/>
          <w:sz w:val="28"/>
        </w:rPr>
        <w:t xml:space="preserve">                   (подпись/электронная цифровая подпись, фамилия, имя, отчество (при</w:t>
      </w:r>
    </w:p>
    <w:p>
      <w:pPr>
        <w:spacing w:after="0"/>
        <w:ind w:left="0"/>
        <w:jc w:val="both"/>
      </w:pPr>
      <w:r>
        <w:rPr>
          <w:rFonts w:ascii="Times New Roman"/>
          <w:b w:val="false"/>
          <w:i w:val="false"/>
          <w:color w:val="000000"/>
          <w:sz w:val="28"/>
        </w:rPr>
        <w:t xml:space="preserve">                                     его наличии) руководителя)</w:t>
      </w:r>
    </w:p>
    <w:p>
      <w:pPr>
        <w:spacing w:after="0"/>
        <w:ind w:left="0"/>
        <w:jc w:val="both"/>
      </w:pPr>
      <w:r>
        <w:rPr>
          <w:rFonts w:ascii="Times New Roman"/>
          <w:b w:val="false"/>
          <w:i w:val="false"/>
          <w:color w:val="000000"/>
          <w:sz w:val="28"/>
        </w:rPr>
        <w:t xml:space="preserve"> "____ " _________________20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2024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82" w:id="155"/>
    <w:p>
      <w:pPr>
        <w:spacing w:after="0"/>
        <w:ind w:left="0"/>
        <w:jc w:val="left"/>
      </w:pPr>
      <w:r>
        <w:rPr>
          <w:rFonts w:ascii="Times New Roman"/>
          <w:b/>
          <w:i w:val="false"/>
          <w:color w:val="000000"/>
        </w:rPr>
        <w:t xml:space="preserve"> Правила оказания государственной услуги "Предоставление копий документов из земельно-кадастрового дела"</w:t>
      </w:r>
    </w:p>
    <w:bookmarkEnd w:id="155"/>
    <w:bookmarkStart w:name="z283" w:id="156"/>
    <w:p>
      <w:pPr>
        <w:spacing w:after="0"/>
        <w:ind w:left="0"/>
        <w:jc w:val="left"/>
      </w:pPr>
      <w:r>
        <w:rPr>
          <w:rFonts w:ascii="Times New Roman"/>
          <w:b/>
          <w:i w:val="false"/>
          <w:color w:val="000000"/>
        </w:rPr>
        <w:t xml:space="preserve"> Глава 1. Общие положения</w:t>
      </w:r>
    </w:p>
    <w:bookmarkEnd w:id="156"/>
    <w:bookmarkStart w:name="z284" w:id="157"/>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копий документов из земельно-кадастрового дела"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"Предоставление копий документов из земельно-кадастрового дела" (далее – государственная услуга).</w:t>
      </w:r>
    </w:p>
    <w:bookmarkEnd w:id="157"/>
    <w:bookmarkStart w:name="z285" w:id="15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8"/>
    <w:bookmarkStart w:name="z286" w:id="159"/>
    <w:p>
      <w:pPr>
        <w:spacing w:after="0"/>
        <w:ind w:left="0"/>
        <w:jc w:val="both"/>
      </w:pPr>
      <w:r>
        <w:rPr>
          <w:rFonts w:ascii="Times New Roman"/>
          <w:b w:val="false"/>
          <w:i w:val="false"/>
          <w:color w:val="000000"/>
          <w:sz w:val="28"/>
        </w:rPr>
        <w:t>
      1)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протокол по итогам торгов (аукционов) по продаже земельного участка или права аренды земельного участка;</w:t>
      </w:r>
    </w:p>
    <w:bookmarkEnd w:id="159"/>
    <w:bookmarkStart w:name="z287" w:id="160"/>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60"/>
    <w:bookmarkStart w:name="z288" w:id="161"/>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61"/>
    <w:bookmarkStart w:name="z289" w:id="162"/>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62"/>
    <w:bookmarkStart w:name="z290" w:id="163"/>
    <w:p>
      <w:pPr>
        <w:spacing w:after="0"/>
        <w:ind w:left="0"/>
        <w:jc w:val="both"/>
      </w:pPr>
      <w:r>
        <w:rPr>
          <w:rFonts w:ascii="Times New Roman"/>
          <w:b w:val="false"/>
          <w:i w:val="false"/>
          <w:color w:val="000000"/>
          <w:sz w:val="28"/>
        </w:rPr>
        <w:t xml:space="preserve">
      3. Предоставление сведений, составляющих государственные секреты Республики Казахстан, осуществляется при соблюдении норм,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bookmarkEnd w:id="163"/>
    <w:bookmarkStart w:name="z291" w:id="164"/>
    <w:p>
      <w:pPr>
        <w:spacing w:after="0"/>
        <w:ind w:left="0"/>
        <w:jc w:val="both"/>
      </w:pPr>
      <w:r>
        <w:rPr>
          <w:rFonts w:ascii="Times New Roman"/>
          <w:b w:val="false"/>
          <w:i w:val="false"/>
          <w:color w:val="000000"/>
          <w:sz w:val="28"/>
        </w:rPr>
        <w:t>
      4. Сведения из земельно-кадастрового дела, не содержащие государственных секретов и иных ограничений, являются общедоступными и предоставляются заинтересованным физическим и юридическим лицам (далее – услугополучатель).</w:t>
      </w:r>
    </w:p>
    <w:bookmarkEnd w:id="164"/>
    <w:bookmarkStart w:name="z292" w:id="165"/>
    <w:p>
      <w:pPr>
        <w:spacing w:after="0"/>
        <w:ind w:left="0"/>
        <w:jc w:val="left"/>
      </w:pPr>
      <w:r>
        <w:rPr>
          <w:rFonts w:ascii="Times New Roman"/>
          <w:b/>
          <w:i w:val="false"/>
          <w:color w:val="000000"/>
        </w:rPr>
        <w:t xml:space="preserve"> Глава 2. Порядок оказания государственной услуги</w:t>
      </w:r>
    </w:p>
    <w:bookmarkEnd w:id="165"/>
    <w:bookmarkStart w:name="z293" w:id="166"/>
    <w:p>
      <w:pPr>
        <w:spacing w:after="0"/>
        <w:ind w:left="0"/>
        <w:jc w:val="both"/>
      </w:pPr>
      <w:r>
        <w:rPr>
          <w:rFonts w:ascii="Times New Roman"/>
          <w:b w:val="false"/>
          <w:i w:val="false"/>
          <w:color w:val="000000"/>
          <w:sz w:val="28"/>
        </w:rPr>
        <w:t xml:space="preserve">
      5. Государственная услуга оказывается Государственной корпорацией "Правительство для граждан" (далее – услугодатель). </w:t>
      </w:r>
    </w:p>
    <w:bookmarkEnd w:id="166"/>
    <w:bookmarkStart w:name="z294" w:id="16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копий документов из земельно-кадастрового дела"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67"/>
    <w:bookmarkStart w:name="z295" w:id="168"/>
    <w:p>
      <w:pPr>
        <w:spacing w:after="0"/>
        <w:ind w:left="0"/>
        <w:jc w:val="both"/>
      </w:pPr>
      <w:r>
        <w:rPr>
          <w:rFonts w:ascii="Times New Roman"/>
          <w:b w:val="false"/>
          <w:i w:val="false"/>
          <w:color w:val="000000"/>
          <w:sz w:val="28"/>
        </w:rPr>
        <w:t xml:space="preserve">
      6. Прием документов, указанных в пункте 8 Перечня, и выдача результата оказания государственной услуги осуществляются через услугодателя, либо посредством портала. </w:t>
      </w:r>
    </w:p>
    <w:bookmarkEnd w:id="168"/>
    <w:bookmarkStart w:name="z296" w:id="169"/>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69"/>
    <w:bookmarkStart w:name="z297" w:id="17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услугодателя отказывает в приеме заявления.</w:t>
      </w:r>
    </w:p>
    <w:bookmarkEnd w:id="170"/>
    <w:bookmarkStart w:name="z298" w:id="171"/>
    <w:p>
      <w:pPr>
        <w:spacing w:after="0"/>
        <w:ind w:left="0"/>
        <w:jc w:val="both"/>
      </w:pPr>
      <w:r>
        <w:rPr>
          <w:rFonts w:ascii="Times New Roman"/>
          <w:b w:val="false"/>
          <w:i w:val="false"/>
          <w:color w:val="000000"/>
          <w:sz w:val="28"/>
        </w:rPr>
        <w:t xml:space="preserve">
      7.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 через шлюз "электронного портала". </w:t>
      </w:r>
    </w:p>
    <w:bookmarkEnd w:id="171"/>
    <w:bookmarkStart w:name="z299" w:id="172"/>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72"/>
    <w:bookmarkStart w:name="z300" w:id="173"/>
    <w:p>
      <w:pPr>
        <w:spacing w:after="0"/>
        <w:ind w:left="0"/>
        <w:jc w:val="both"/>
      </w:pPr>
      <w:r>
        <w:rPr>
          <w:rFonts w:ascii="Times New Roman"/>
          <w:b w:val="false"/>
          <w:i w:val="false"/>
          <w:color w:val="000000"/>
          <w:sz w:val="28"/>
        </w:rPr>
        <w:t>
      При обращении услугополучателю через портал,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73"/>
    <w:bookmarkStart w:name="z301" w:id="17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74"/>
    <w:bookmarkStart w:name="z302" w:id="175"/>
    <w:p>
      <w:pPr>
        <w:spacing w:after="0"/>
        <w:ind w:left="0"/>
        <w:jc w:val="both"/>
      </w:pPr>
      <w:r>
        <w:rPr>
          <w:rFonts w:ascii="Times New Roman"/>
          <w:b w:val="false"/>
          <w:i w:val="false"/>
          <w:color w:val="000000"/>
          <w:sz w:val="28"/>
        </w:rPr>
        <w:t>
      8. При обращении к услугодателю:</w:t>
      </w:r>
    </w:p>
    <w:bookmarkEnd w:id="175"/>
    <w:bookmarkStart w:name="z303" w:id="176"/>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176"/>
    <w:bookmarkStart w:name="z304" w:id="177"/>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177"/>
    <w:bookmarkStart w:name="z305" w:id="178"/>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178"/>
    <w:bookmarkStart w:name="z306" w:id="179"/>
    <w:p>
      <w:pPr>
        <w:spacing w:after="0"/>
        <w:ind w:left="0"/>
        <w:jc w:val="both"/>
      </w:pPr>
      <w:r>
        <w:rPr>
          <w:rFonts w:ascii="Times New Roman"/>
          <w:b w:val="false"/>
          <w:i w:val="false"/>
          <w:color w:val="000000"/>
          <w:sz w:val="28"/>
        </w:rPr>
        <w:t xml:space="preserve">
      4) работник СП в течение 5 (пяти) рабочих дней со дня регистрации документов: </w:t>
      </w:r>
    </w:p>
    <w:bookmarkEnd w:id="179"/>
    <w:bookmarkStart w:name="z307" w:id="180"/>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80"/>
    <w:bookmarkStart w:name="z308" w:id="181"/>
    <w:p>
      <w:pPr>
        <w:spacing w:after="0"/>
        <w:ind w:left="0"/>
        <w:jc w:val="both"/>
      </w:pPr>
      <w:r>
        <w:rPr>
          <w:rFonts w:ascii="Times New Roman"/>
          <w:b w:val="false"/>
          <w:i w:val="false"/>
          <w:color w:val="000000"/>
          <w:sz w:val="28"/>
        </w:rPr>
        <w:t xml:space="preserve">
      запрашивает от структурного подразделения по систематизации и хранению документов (архива) услугодателя земельно-кадастровое дело; </w:t>
      </w:r>
    </w:p>
    <w:bookmarkEnd w:id="181"/>
    <w:bookmarkStart w:name="z309" w:id="182"/>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осуществляет снятие копий документов, запрошенных услугополучателем из земельно-кадастрового дела, и направляет их руководителю СП, либо лицу, его замещающему; </w:t>
      </w:r>
    </w:p>
    <w:bookmarkEnd w:id="182"/>
    <w:bookmarkStart w:name="z310" w:id="183"/>
    <w:p>
      <w:pPr>
        <w:spacing w:after="0"/>
        <w:ind w:left="0"/>
        <w:jc w:val="both"/>
      </w:pPr>
      <w:r>
        <w:rPr>
          <w:rFonts w:ascii="Times New Roman"/>
          <w:b w:val="false"/>
          <w:i w:val="false"/>
          <w:color w:val="000000"/>
          <w:sz w:val="28"/>
        </w:rPr>
        <w:t>
      5) руководитель СП, либо лицо, его замещающее, проверяет копий документов из земельно-кадастрового дела в течение 1 (одного) рабочего дня и направляет руководителю услугодателя;</w:t>
      </w:r>
    </w:p>
    <w:bookmarkEnd w:id="183"/>
    <w:bookmarkStart w:name="z311" w:id="184"/>
    <w:p>
      <w:pPr>
        <w:spacing w:after="0"/>
        <w:ind w:left="0"/>
        <w:jc w:val="both"/>
      </w:pPr>
      <w:r>
        <w:rPr>
          <w:rFonts w:ascii="Times New Roman"/>
          <w:b w:val="false"/>
          <w:i w:val="false"/>
          <w:color w:val="000000"/>
          <w:sz w:val="28"/>
        </w:rPr>
        <w:t>
      6) руководитель услугодателя в течение 6 (шести) часов проверяет и принимает решение о предоставлении копий документов из земельно-кадастрового дела;</w:t>
      </w:r>
    </w:p>
    <w:bookmarkEnd w:id="184"/>
    <w:bookmarkStart w:name="z312" w:id="185"/>
    <w:p>
      <w:pPr>
        <w:spacing w:after="0"/>
        <w:ind w:left="0"/>
        <w:jc w:val="both"/>
      </w:pPr>
      <w:r>
        <w:rPr>
          <w:rFonts w:ascii="Times New Roman"/>
          <w:b w:val="false"/>
          <w:i w:val="false"/>
          <w:color w:val="000000"/>
          <w:sz w:val="28"/>
        </w:rPr>
        <w:t>
      7) работник СП, осуществляющий регистрацию результата оказания государственной услуги, передает копий документов из земельно-кадастрового дела через курьера;</w:t>
      </w:r>
    </w:p>
    <w:bookmarkEnd w:id="185"/>
    <w:bookmarkStart w:name="z313" w:id="186"/>
    <w:p>
      <w:pPr>
        <w:spacing w:after="0"/>
        <w:ind w:left="0"/>
        <w:jc w:val="both"/>
      </w:pPr>
      <w:r>
        <w:rPr>
          <w:rFonts w:ascii="Times New Roman"/>
          <w:b w:val="false"/>
          <w:i w:val="false"/>
          <w:color w:val="000000"/>
          <w:sz w:val="28"/>
        </w:rPr>
        <w:t>
      8) выдача готовых документов услугополучателю осуществляется в соответствии с графиком работы услогодателя при предъявлении документов, удостоверяющих личность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186"/>
    <w:bookmarkStart w:name="z314" w:id="187"/>
    <w:p>
      <w:pPr>
        <w:spacing w:after="0"/>
        <w:ind w:left="0"/>
        <w:jc w:val="both"/>
      </w:pPr>
      <w:r>
        <w:rPr>
          <w:rFonts w:ascii="Times New Roman"/>
          <w:b w:val="false"/>
          <w:i w:val="false"/>
          <w:color w:val="000000"/>
          <w:sz w:val="28"/>
        </w:rPr>
        <w:t>
      9. При обращении услугополучателя через портал:</w:t>
      </w:r>
    </w:p>
    <w:bookmarkEnd w:id="187"/>
    <w:bookmarkStart w:name="z315" w:id="188"/>
    <w:p>
      <w:pPr>
        <w:spacing w:after="0"/>
        <w:ind w:left="0"/>
        <w:jc w:val="both"/>
      </w:pPr>
      <w:r>
        <w:rPr>
          <w:rFonts w:ascii="Times New Roman"/>
          <w:b w:val="false"/>
          <w:i w:val="false"/>
          <w:color w:val="000000"/>
          <w:sz w:val="28"/>
        </w:rPr>
        <w:t>
      1) работник услугодателя в течение 30 (тридцати) минут осуществляет прием и регистрацию документов и передает их руководителю СП, либо лицу, его замещающему;</w:t>
      </w:r>
    </w:p>
    <w:bookmarkEnd w:id="188"/>
    <w:bookmarkStart w:name="z316" w:id="189"/>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государтсвенной услуги в течение 30 (тридцати) минут со дня регистрации документов;</w:t>
      </w:r>
    </w:p>
    <w:bookmarkEnd w:id="189"/>
    <w:bookmarkStart w:name="z317" w:id="190"/>
    <w:p>
      <w:pPr>
        <w:spacing w:after="0"/>
        <w:ind w:left="0"/>
        <w:jc w:val="both"/>
      </w:pPr>
      <w:r>
        <w:rPr>
          <w:rFonts w:ascii="Times New Roman"/>
          <w:b w:val="false"/>
          <w:i w:val="false"/>
          <w:color w:val="000000"/>
          <w:sz w:val="28"/>
        </w:rPr>
        <w:t xml:space="preserve">
      3) работник СП в течение 5 (пяти) рабочих дней со дня регистрации документов: </w:t>
      </w:r>
    </w:p>
    <w:bookmarkEnd w:id="190"/>
    <w:bookmarkStart w:name="z318" w:id="191"/>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91"/>
    <w:bookmarkStart w:name="z319" w:id="192"/>
    <w:p>
      <w:pPr>
        <w:spacing w:after="0"/>
        <w:ind w:left="0"/>
        <w:jc w:val="both"/>
      </w:pPr>
      <w:r>
        <w:rPr>
          <w:rFonts w:ascii="Times New Roman"/>
          <w:b w:val="false"/>
          <w:i w:val="false"/>
          <w:color w:val="000000"/>
          <w:sz w:val="28"/>
        </w:rPr>
        <w:t xml:space="preserve">
      запрашивает от структурного подразделения по систематизации и хранению документов (архива) услугодателя земельно-кадастровое дело; </w:t>
      </w:r>
    </w:p>
    <w:bookmarkEnd w:id="192"/>
    <w:bookmarkStart w:name="z320" w:id="193"/>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осуществляет снятие копий документов, запрошенных услугополучателем из земельно-кадастрового дела, и направляет их руководителю СП, либо лицу, его замещающему;</w:t>
      </w:r>
    </w:p>
    <w:bookmarkEnd w:id="193"/>
    <w:bookmarkStart w:name="z321" w:id="194"/>
    <w:p>
      <w:pPr>
        <w:spacing w:after="0"/>
        <w:ind w:left="0"/>
        <w:jc w:val="both"/>
      </w:pPr>
      <w:r>
        <w:rPr>
          <w:rFonts w:ascii="Times New Roman"/>
          <w:b w:val="false"/>
          <w:i w:val="false"/>
          <w:color w:val="000000"/>
          <w:sz w:val="28"/>
        </w:rPr>
        <w:t>
      4) руководитель СП, либо лицо, его замещающее, проверяет копий документов из земельно-кадастрового дела в течение 1 (одного) рабочего дня и направляет руководителю услугодателя;</w:t>
      </w:r>
    </w:p>
    <w:bookmarkEnd w:id="194"/>
    <w:bookmarkStart w:name="z322" w:id="195"/>
    <w:p>
      <w:pPr>
        <w:spacing w:after="0"/>
        <w:ind w:left="0"/>
        <w:jc w:val="both"/>
      </w:pPr>
      <w:r>
        <w:rPr>
          <w:rFonts w:ascii="Times New Roman"/>
          <w:b w:val="false"/>
          <w:i w:val="false"/>
          <w:color w:val="000000"/>
          <w:sz w:val="28"/>
        </w:rPr>
        <w:t>
      5) руководитель услугодателя в течение 6 (шести) часов проверяет и принимает решение о предоставлении копий документов из земельно-кадастрового дела;</w:t>
      </w:r>
    </w:p>
    <w:bookmarkEnd w:id="195"/>
    <w:bookmarkStart w:name="z323" w:id="196"/>
    <w:p>
      <w:pPr>
        <w:spacing w:after="0"/>
        <w:ind w:left="0"/>
        <w:jc w:val="both"/>
      </w:pPr>
      <w:r>
        <w:rPr>
          <w:rFonts w:ascii="Times New Roman"/>
          <w:b w:val="false"/>
          <w:i w:val="false"/>
          <w:color w:val="000000"/>
          <w:sz w:val="28"/>
        </w:rPr>
        <w:t>
      6) работник СП, осуществляющий регистрацию результата оказания государственной услуги, направляет электронные копии документов из земельно-кадастрового дела через портал в личный кабинет услугополучателя в форме электронного документа, подписанного ЭЦП уполномоченного лица услугодателя.</w:t>
      </w:r>
    </w:p>
    <w:bookmarkEnd w:id="196"/>
    <w:bookmarkStart w:name="z324" w:id="197"/>
    <w:p>
      <w:pPr>
        <w:spacing w:after="0"/>
        <w:ind w:left="0"/>
        <w:jc w:val="both"/>
      </w:pPr>
      <w:r>
        <w:rPr>
          <w:rFonts w:ascii="Times New Roman"/>
          <w:b w:val="false"/>
          <w:i w:val="false"/>
          <w:color w:val="000000"/>
          <w:sz w:val="28"/>
        </w:rPr>
        <w:t xml:space="preserve">
      10.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97"/>
    <w:bookmarkStart w:name="z325" w:id="198"/>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98"/>
    <w:bookmarkStart w:name="z326" w:id="199"/>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предоставлений копий документов из земельно-кадастрового дела, либо о мотивированном отказе в оказании государственной услуги.</w:t>
      </w:r>
    </w:p>
    <w:bookmarkEnd w:id="199"/>
    <w:bookmarkStart w:name="z327" w:id="200"/>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200"/>
    <w:bookmarkStart w:name="z328" w:id="201"/>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201"/>
    <w:bookmarkStart w:name="z329" w:id="202"/>
    <w:p>
      <w:pPr>
        <w:spacing w:after="0"/>
        <w:ind w:left="0"/>
        <w:jc w:val="both"/>
      </w:pPr>
      <w:r>
        <w:rPr>
          <w:rFonts w:ascii="Times New Roman"/>
          <w:b w:val="false"/>
          <w:i w:val="false"/>
          <w:color w:val="000000"/>
          <w:sz w:val="28"/>
        </w:rPr>
        <w:t>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202"/>
    <w:bookmarkStart w:name="z330" w:id="203"/>
    <w:p>
      <w:pPr>
        <w:spacing w:after="0"/>
        <w:ind w:left="0"/>
        <w:jc w:val="both"/>
      </w:pPr>
      <w:r>
        <w:rPr>
          <w:rFonts w:ascii="Times New Roman"/>
          <w:b w:val="false"/>
          <w:i w:val="false"/>
          <w:color w:val="000000"/>
          <w:sz w:val="28"/>
        </w:rPr>
        <w:t>
      13.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203"/>
    <w:bookmarkStart w:name="z331" w:id="204"/>
    <w:p>
      <w:pPr>
        <w:spacing w:after="0"/>
        <w:ind w:left="0"/>
        <w:jc w:val="both"/>
      </w:pPr>
      <w:r>
        <w:rPr>
          <w:rFonts w:ascii="Times New Roman"/>
          <w:b w:val="false"/>
          <w:i w:val="false"/>
          <w:color w:val="000000"/>
          <w:sz w:val="28"/>
        </w:rPr>
        <w:t>
      14.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204"/>
    <w:bookmarkStart w:name="z332" w:id="205"/>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205"/>
    <w:bookmarkStart w:name="z333" w:id="20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206"/>
    <w:bookmarkStart w:name="z334" w:id="207"/>
    <w:p>
      <w:pPr>
        <w:spacing w:after="0"/>
        <w:ind w:left="0"/>
        <w:jc w:val="both"/>
      </w:pPr>
      <w:r>
        <w:rPr>
          <w:rFonts w:ascii="Times New Roman"/>
          <w:b w:val="false"/>
          <w:i w:val="false"/>
          <w:color w:val="000000"/>
          <w:sz w:val="28"/>
        </w:rPr>
        <w:t>
      15.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207"/>
    <w:bookmarkStart w:name="z335" w:id="208"/>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208"/>
    <w:bookmarkStart w:name="z336" w:id="209"/>
    <w:p>
      <w:pPr>
        <w:spacing w:after="0"/>
        <w:ind w:left="0"/>
        <w:jc w:val="both"/>
      </w:pPr>
      <w:r>
        <w:rPr>
          <w:rFonts w:ascii="Times New Roman"/>
          <w:b w:val="false"/>
          <w:i w:val="false"/>
          <w:color w:val="000000"/>
          <w:sz w:val="28"/>
        </w:rPr>
        <w:t xml:space="preserve">
      16.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209"/>
    <w:bookmarkStart w:name="z337" w:id="21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210"/>
    <w:bookmarkStart w:name="z338" w:id="21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11"/>
    <w:bookmarkStart w:name="z339" w:id="21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212"/>
    <w:bookmarkStart w:name="z340" w:id="21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13"/>
    <w:bookmarkStart w:name="z341" w:id="214"/>
    <w:p>
      <w:pPr>
        <w:spacing w:after="0"/>
        <w:ind w:left="0"/>
        <w:jc w:val="both"/>
      </w:pPr>
      <w:r>
        <w:rPr>
          <w:rFonts w:ascii="Times New Roman"/>
          <w:b w:val="false"/>
          <w:i w:val="false"/>
          <w:color w:val="000000"/>
          <w:sz w:val="28"/>
        </w:rPr>
        <w:t>
      2) получения дополнительной информации.</w:t>
      </w:r>
    </w:p>
    <w:bookmarkEnd w:id="214"/>
    <w:bookmarkStart w:name="z342" w:id="21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215"/>
    <w:bookmarkStart w:name="z343" w:id="216"/>
    <w:p>
      <w:pPr>
        <w:spacing w:after="0"/>
        <w:ind w:left="0"/>
        <w:jc w:val="both"/>
      </w:pPr>
      <w:r>
        <w:rPr>
          <w:rFonts w:ascii="Times New Roman"/>
          <w:b w:val="false"/>
          <w:i w:val="false"/>
          <w:color w:val="000000"/>
          <w:sz w:val="28"/>
        </w:rPr>
        <w:t xml:space="preserve">
      17.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копий</w:t>
            </w:r>
            <w:r>
              <w:br/>
            </w:r>
            <w:r>
              <w:rPr>
                <w:rFonts w:ascii="Times New Roman"/>
                <w:b w:val="false"/>
                <w:i w:val="false"/>
                <w:color w:val="000000"/>
                <w:sz w:val="20"/>
              </w:rPr>
              <w:t>документов из земельно-</w:t>
            </w:r>
            <w:r>
              <w:br/>
            </w:r>
            <w:r>
              <w:rPr>
                <w:rFonts w:ascii="Times New Roman"/>
                <w:b w:val="false"/>
                <w:i w:val="false"/>
                <w:color w:val="000000"/>
                <w:sz w:val="20"/>
              </w:rPr>
              <w:t>кадастрового дела"</w:t>
            </w:r>
          </w:p>
        </w:tc>
      </w:tr>
    </w:tbl>
    <w:bookmarkStart w:name="z345" w:id="217"/>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копий документов из земельно-кадастрового дела"</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18"/>
          <w:p>
            <w:pPr>
              <w:spacing w:after="20"/>
              <w:ind w:left="20"/>
              <w:jc w:val="both"/>
            </w:pPr>
            <w:r>
              <w:rPr>
                <w:rFonts w:ascii="Times New Roman"/>
                <w:b w:val="false"/>
                <w:i w:val="false"/>
                <w:color w:val="000000"/>
                <w:sz w:val="20"/>
              </w:rPr>
              <w:t>
1) услугодатель;</w:t>
            </w:r>
          </w:p>
          <w:bookmarkEnd w:id="218"/>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19"/>
          <w:p>
            <w:pPr>
              <w:spacing w:after="20"/>
              <w:ind w:left="20"/>
              <w:jc w:val="both"/>
            </w:pPr>
            <w:r>
              <w:rPr>
                <w:rFonts w:ascii="Times New Roman"/>
                <w:b w:val="false"/>
                <w:i w:val="false"/>
                <w:color w:val="000000"/>
                <w:sz w:val="20"/>
              </w:rPr>
              <w:t>
В течение 8 (восьми) рабочих дней.</w:t>
            </w:r>
          </w:p>
          <w:bookmarkEnd w:id="219"/>
          <w:p>
            <w:pPr>
              <w:spacing w:after="20"/>
              <w:ind w:left="20"/>
              <w:jc w:val="both"/>
            </w:pPr>
            <w:r>
              <w:rPr>
                <w:rFonts w:ascii="Times New Roman"/>
                <w:b w:val="false"/>
                <w:i w:val="false"/>
                <w:color w:val="000000"/>
                <w:sz w:val="20"/>
              </w:rPr>
              <w:t>
При оказании государственной услуги в бумажной форме,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документов из земельно-кадастрового дела,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0"/>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установленном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16 января 2024 года № 23/НҚ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деятельности по ведению государственного земельного кадастра Республики Казахстан".</w:t>
            </w:r>
          </w:p>
          <w:bookmarkEnd w:id="220"/>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1"/>
          <w:p>
            <w:pPr>
              <w:spacing w:after="20"/>
              <w:ind w:left="20"/>
              <w:jc w:val="both"/>
            </w:pPr>
            <w:r>
              <w:rPr>
                <w:rFonts w:ascii="Times New Roman"/>
                <w:b w:val="false"/>
                <w:i w:val="false"/>
                <w:color w:val="000000"/>
                <w:sz w:val="20"/>
              </w:rPr>
              <w:t>
1) Услугодателя – с понедельника по субботу включительно в соответствии с графиком работы с 9.00 до 18:30 часов, с перерывом на обед с 13.00-14:30 часов, за исключением выходных и праздничных дней согласно трудовому законодательству Республики Казахстан;</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22"/>
          <w:p>
            <w:pPr>
              <w:spacing w:after="20"/>
              <w:ind w:left="20"/>
              <w:jc w:val="both"/>
            </w:pPr>
            <w:r>
              <w:rPr>
                <w:rFonts w:ascii="Times New Roman"/>
                <w:b w:val="false"/>
                <w:i w:val="false"/>
                <w:color w:val="000000"/>
                <w:sz w:val="20"/>
              </w:rPr>
              <w:t xml:space="preserve">
Услугодателю: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предоставлении копий документов из земельно-кадастрового дела по форме согласно приложению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адвоката –удостоверение адвоката и письменное уведомление о защите (представительстве).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временных, банкротных и реабилитационных управляющих –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ликвидационной комиссии (ликвидаторы) принудительно ликвидируемого юридического лица – приказ о назначении состава ликвидационной комиссии и доверенность, выданная председателем ликвидационной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наследников – свидетельство о праве на наследство;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идентификационного документа на земельный участок для идентификации земельно-кадастрового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предоставлении копий документов из земельно-кадастрового дела по форме согласно приложению к настоящему Перечню в форме электронного документа, удостворенного электронной цифровой подписью;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случае обращения представителя – электронная копия доверенности от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адвоката – электронная копия удостоверения адвоката и электронная копия письменного уведомления о защите (представительстве).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временных, банкротных и реабилитационных управляющих – электронная копия решения суда о признании несостоятельного должника банкротом, определения суда о введении внешнего наблюдения и приказа уполномоченного органа в области банкротства о назначении временных, банкротных и реабилитационных управляющих.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ликвидационной комиссии (ликвидаторы) принудительно ликвидируемого юридического лица – электронная копия приказа о назначении состава ликвидационной комиссии и доверенности, выданной председателем ликвидационной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наследников – электронная копия свидетельства о праве на наследство;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идентификационного документа на земельный участок для идентификации земельно-кадастрового дела.</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собственнности на недвижимое имущество, о правоустанавливающих и идентификационных документах на земельный участок, документ об облате истребываются услугодателем из соответствующих государственых информационных систем через шлюз "электронного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2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24"/>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подписывает акт выполненных работ, оказанных услуг,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379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 основных</w:t>
            </w:r>
            <w:r>
              <w:br/>
            </w:r>
            <w:r>
              <w:rPr>
                <w:rFonts w:ascii="Times New Roman"/>
                <w:b w:val="false"/>
                <w:i w:val="false"/>
                <w:color w:val="000000"/>
                <w:sz w:val="20"/>
              </w:rPr>
              <w:t>требований к оказанию государственной</w:t>
            </w:r>
            <w:r>
              <w:br/>
            </w:r>
            <w:r>
              <w:rPr>
                <w:rFonts w:ascii="Times New Roman"/>
                <w:b w:val="false"/>
                <w:i w:val="false"/>
                <w:color w:val="000000"/>
                <w:sz w:val="20"/>
              </w:rPr>
              <w:t>услуги "Предоставление копий</w:t>
            </w:r>
            <w:r>
              <w:br/>
            </w:r>
            <w:r>
              <w:rPr>
                <w:rFonts w:ascii="Times New Roman"/>
                <w:b w:val="false"/>
                <w:i w:val="false"/>
                <w:color w:val="000000"/>
                <w:sz w:val="20"/>
              </w:rPr>
              <w:t>документов из земельно-</w:t>
            </w:r>
            <w:r>
              <w:br/>
            </w:r>
            <w:r>
              <w:rPr>
                <w:rFonts w:ascii="Times New Roman"/>
                <w:b w:val="false"/>
                <w:i w:val="false"/>
                <w:color w:val="000000"/>
                <w:sz w:val="20"/>
              </w:rPr>
              <w:t>кадастрового дела"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 xml:space="preserve"> __________________________________________</w:t>
            </w:r>
            <w:r>
              <w:br/>
            </w:r>
            <w:r>
              <w:rPr>
                <w:rFonts w:ascii="Times New Roman"/>
                <w:b w:val="false"/>
                <w:i w:val="false"/>
                <w:color w:val="000000"/>
                <w:sz w:val="20"/>
              </w:rPr>
              <w:t xml:space="preserve">фамилия, имя, отчество (при его наличии) </w:t>
            </w:r>
            <w:r>
              <w:br/>
            </w:r>
            <w:r>
              <w:rPr>
                <w:rFonts w:ascii="Times New Roman"/>
                <w:b w:val="false"/>
                <w:i w:val="false"/>
                <w:color w:val="000000"/>
                <w:sz w:val="20"/>
              </w:rPr>
              <w:t>от _______________________________________</w:t>
            </w:r>
            <w:r>
              <w:br/>
            </w:r>
            <w:r>
              <w:rPr>
                <w:rFonts w:ascii="Times New Roman"/>
                <w:b w:val="false"/>
                <w:i w:val="false"/>
                <w:color w:val="000000"/>
                <w:sz w:val="20"/>
              </w:rPr>
              <w:t xml:space="preserve">(фамилия, имя, отчество (при его наличии) </w:t>
            </w:r>
            <w:r>
              <w:br/>
            </w:r>
            <w:r>
              <w:rPr>
                <w:rFonts w:ascii="Times New Roman"/>
                <w:b w:val="false"/>
                <w:i w:val="false"/>
                <w:color w:val="000000"/>
                <w:sz w:val="20"/>
              </w:rPr>
              <w:t>_____________________________________________________</w:t>
            </w:r>
            <w:r>
              <w:br/>
            </w:r>
            <w:r>
              <w:rPr>
                <w:rFonts w:ascii="Times New Roman"/>
                <w:b w:val="false"/>
                <w:i w:val="false"/>
                <w:color w:val="000000"/>
                <w:sz w:val="20"/>
              </w:rPr>
              <w:t>физического лица либо полное наименование юридического лица)</w:t>
            </w:r>
            <w:r>
              <w:br/>
            </w:r>
            <w:r>
              <w:rPr>
                <w:rFonts w:ascii="Times New Roman"/>
                <w:b w:val="false"/>
                <w:i w:val="false"/>
                <w:color w:val="000000"/>
                <w:sz w:val="20"/>
              </w:rPr>
              <w:t xml:space="preserve"> __________________________________________________</w:t>
            </w:r>
            <w:r>
              <w:br/>
            </w:r>
            <w:r>
              <w:rPr>
                <w:rFonts w:ascii="Times New Roman"/>
                <w:b w:val="false"/>
                <w:i w:val="false"/>
                <w:color w:val="000000"/>
                <w:sz w:val="20"/>
              </w:rPr>
              <w:t>(индивидуальный идентификационный номер либо бизнес-</w:t>
            </w:r>
            <w:r>
              <w:br/>
            </w:r>
            <w:r>
              <w:rPr>
                <w:rFonts w:ascii="Times New Roman"/>
                <w:b w:val="false"/>
                <w:i w:val="false"/>
                <w:color w:val="000000"/>
                <w:sz w:val="20"/>
              </w:rPr>
              <w:t xml:space="preserve">идентификационный номер) </w:t>
            </w:r>
            <w:r>
              <w:br/>
            </w:r>
            <w:r>
              <w:rPr>
                <w:rFonts w:ascii="Times New Roman"/>
                <w:b w:val="false"/>
                <w:i w:val="false"/>
                <w:color w:val="000000"/>
                <w:sz w:val="20"/>
              </w:rPr>
              <w:t>__________________________________________</w:t>
            </w:r>
            <w:r>
              <w:br/>
            </w:r>
            <w:r>
              <w:rPr>
                <w:rFonts w:ascii="Times New Roman"/>
                <w:b w:val="false"/>
                <w:i w:val="false"/>
                <w:color w:val="000000"/>
                <w:sz w:val="20"/>
              </w:rPr>
              <w:t>(реквизиты документа, удостоверяющего</w:t>
            </w:r>
            <w:r>
              <w:br/>
            </w:r>
            <w:r>
              <w:rPr>
                <w:rFonts w:ascii="Times New Roman"/>
                <w:b w:val="false"/>
                <w:i w:val="false"/>
                <w:color w:val="000000"/>
                <w:sz w:val="20"/>
              </w:rPr>
              <w:t>_______________________________________</w:t>
            </w:r>
            <w:r>
              <w:br/>
            </w:r>
            <w:r>
              <w:rPr>
                <w:rFonts w:ascii="Times New Roman"/>
                <w:b w:val="false"/>
                <w:i w:val="false"/>
                <w:color w:val="000000"/>
                <w:sz w:val="20"/>
              </w:rPr>
              <w:t>личность физического лица или представителя,</w:t>
            </w:r>
            <w:r>
              <w:br/>
            </w:r>
            <w:r>
              <w:rPr>
                <w:rFonts w:ascii="Times New Roman"/>
                <w:b w:val="false"/>
                <w:i w:val="false"/>
                <w:color w:val="000000"/>
                <w:sz w:val="20"/>
              </w:rPr>
              <w:t>______________________________________</w:t>
            </w:r>
            <w:r>
              <w:br/>
            </w:r>
            <w:r>
              <w:rPr>
                <w:rFonts w:ascii="Times New Roman"/>
                <w:b w:val="false"/>
                <w:i w:val="false"/>
                <w:color w:val="000000"/>
                <w:sz w:val="20"/>
              </w:rPr>
              <w:t>контактный телефон (при наличии), адрес</w:t>
            </w:r>
            <w:r>
              <w:br/>
            </w:r>
            <w:r>
              <w:rPr>
                <w:rFonts w:ascii="Times New Roman"/>
                <w:b w:val="false"/>
                <w:i w:val="false"/>
                <w:color w:val="000000"/>
                <w:sz w:val="20"/>
              </w:rPr>
              <w:t xml:space="preserve"> __________________________________________</w:t>
            </w:r>
            <w:r>
              <w:br/>
            </w:r>
            <w:r>
              <w:rPr>
                <w:rFonts w:ascii="Times New Roman"/>
                <w:b w:val="false"/>
                <w:i w:val="false"/>
                <w:color w:val="000000"/>
                <w:sz w:val="20"/>
              </w:rPr>
              <w:t xml:space="preserve"> местонахождения (для юридических лиц) либо </w:t>
            </w:r>
            <w:r>
              <w:br/>
            </w:r>
            <w:r>
              <w:rPr>
                <w:rFonts w:ascii="Times New Roman"/>
                <w:b w:val="false"/>
                <w:i w:val="false"/>
                <w:color w:val="000000"/>
                <w:sz w:val="20"/>
              </w:rPr>
              <w:t>_______________________________________</w:t>
            </w:r>
            <w:r>
              <w:br/>
            </w:r>
            <w:r>
              <w:rPr>
                <w:rFonts w:ascii="Times New Roman"/>
                <w:b w:val="false"/>
                <w:i w:val="false"/>
                <w:color w:val="000000"/>
                <w:sz w:val="20"/>
              </w:rPr>
              <w:t>адрес регистрации (для физических лиц))</w:t>
            </w:r>
          </w:p>
        </w:tc>
      </w:tr>
    </w:tbl>
    <w:bookmarkStart w:name="z382" w:id="225"/>
    <w:p>
      <w:pPr>
        <w:spacing w:after="0"/>
        <w:ind w:left="0"/>
        <w:jc w:val="left"/>
      </w:pPr>
      <w:r>
        <w:rPr>
          <w:rFonts w:ascii="Times New Roman"/>
          <w:b/>
          <w:i w:val="false"/>
          <w:color w:val="000000"/>
        </w:rPr>
        <w:t xml:space="preserve">                    Заявление на предоставление копий документов</w:t>
      </w:r>
      <w:r>
        <w:br/>
      </w:r>
      <w:r>
        <w:rPr>
          <w:rFonts w:ascii="Times New Roman"/>
          <w:b/>
          <w:i w:val="false"/>
          <w:color w:val="000000"/>
        </w:rPr>
        <w:t xml:space="preserve">                         из земельно-кадастрового дела</w:t>
      </w:r>
    </w:p>
    <w:bookmarkEnd w:id="225"/>
    <w:p>
      <w:pPr>
        <w:spacing w:after="0"/>
        <w:ind w:left="0"/>
        <w:jc w:val="both"/>
      </w:pPr>
      <w:bookmarkStart w:name="z383" w:id="226"/>
      <w:r>
        <w:rPr>
          <w:rFonts w:ascii="Times New Roman"/>
          <w:b w:val="false"/>
          <w:i w:val="false"/>
          <w:color w:val="000000"/>
          <w:sz w:val="28"/>
        </w:rPr>
        <w:t>
      Прошу предоставить копии документов (правоустанавливающего документа,</w:t>
      </w:r>
    </w:p>
    <w:bookmarkEnd w:id="226"/>
    <w:p>
      <w:pPr>
        <w:spacing w:after="0"/>
        <w:ind w:left="0"/>
        <w:jc w:val="both"/>
      </w:pPr>
      <w:r>
        <w:rPr>
          <w:rFonts w:ascii="Times New Roman"/>
          <w:b w:val="false"/>
          <w:i w:val="false"/>
          <w:color w:val="000000"/>
          <w:sz w:val="28"/>
        </w:rPr>
        <w:t>землеустроительного проекта) из земельно-кадастрового дела на земельный участок,</w:t>
      </w:r>
    </w:p>
    <w:p>
      <w:pPr>
        <w:spacing w:after="0"/>
        <w:ind w:left="0"/>
        <w:jc w:val="both"/>
      </w:pPr>
      <w:r>
        <w:rPr>
          <w:rFonts w:ascii="Times New Roman"/>
          <w:b w:val="false"/>
          <w:i w:val="false"/>
          <w:color w:val="000000"/>
          <w:sz w:val="28"/>
        </w:rPr>
        <w:t xml:space="preserve"> расположенный по адресу:</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w:t>
      </w:r>
    </w:p>
    <w:p>
      <w:pPr>
        <w:spacing w:after="0"/>
        <w:ind w:left="0"/>
        <w:jc w:val="both"/>
      </w:pPr>
      <w:r>
        <w:rPr>
          <w:rFonts w:ascii="Times New Roman"/>
          <w:b w:val="false"/>
          <w:i w:val="false"/>
          <w:color w:val="000000"/>
          <w:sz w:val="28"/>
        </w:rPr>
        <w:t xml:space="preserve"> Кадастровый номер земельного участка: _____________________________</w:t>
      </w:r>
    </w:p>
    <w:p>
      <w:pPr>
        <w:spacing w:after="0"/>
        <w:ind w:left="0"/>
        <w:jc w:val="both"/>
      </w:pPr>
      <w:r>
        <w:rPr>
          <w:rFonts w:ascii="Times New Roman"/>
          <w:b w:val="false"/>
          <w:i w:val="false"/>
          <w:color w:val="000000"/>
          <w:sz w:val="28"/>
        </w:rPr>
        <w:t xml:space="preserve">       Даю согласие Некоммерческому акционерному обществу "Государственная</w:t>
      </w:r>
    </w:p>
    <w:p>
      <w:pPr>
        <w:spacing w:after="0"/>
        <w:ind w:left="0"/>
        <w:jc w:val="both"/>
      </w:pPr>
      <w:r>
        <w:rPr>
          <w:rFonts w:ascii="Times New Roman"/>
          <w:b w:val="false"/>
          <w:i w:val="false"/>
          <w:color w:val="000000"/>
          <w:sz w:val="28"/>
        </w:rPr>
        <w:t>корпорация "Правительство для граждан" (бизнес-идентификационный номер</w:t>
      </w:r>
    </w:p>
    <w:p>
      <w:pPr>
        <w:spacing w:after="0"/>
        <w:ind w:left="0"/>
        <w:jc w:val="both"/>
      </w:pPr>
      <w:r>
        <w:rPr>
          <w:rFonts w:ascii="Times New Roman"/>
          <w:b w:val="false"/>
          <w:i w:val="false"/>
          <w:color w:val="000000"/>
          <w:sz w:val="28"/>
        </w:rPr>
        <w:t>180541001313)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 необходимых</w:t>
      </w:r>
    </w:p>
    <w:p>
      <w:pPr>
        <w:spacing w:after="0"/>
        <w:ind w:left="0"/>
        <w:jc w:val="both"/>
      </w:pPr>
      <w:r>
        <w:rPr>
          <w:rFonts w:ascii="Times New Roman"/>
          <w:b w:val="false"/>
          <w:i w:val="false"/>
          <w:color w:val="000000"/>
          <w:sz w:val="28"/>
        </w:rPr>
        <w:t>для получения государственной услуги "Предоставление копий документов из земельно-</w:t>
      </w:r>
    </w:p>
    <w:p>
      <w:pPr>
        <w:spacing w:after="0"/>
        <w:ind w:left="0"/>
        <w:jc w:val="both"/>
      </w:pPr>
      <w:r>
        <w:rPr>
          <w:rFonts w:ascii="Times New Roman"/>
          <w:b w:val="false"/>
          <w:i w:val="false"/>
          <w:color w:val="000000"/>
          <w:sz w:val="28"/>
        </w:rPr>
        <w:t>кадастрового дела".</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 об</w:t>
      </w:r>
    </w:p>
    <w:p>
      <w:pPr>
        <w:spacing w:after="0"/>
        <w:ind w:left="0"/>
        <w:jc w:val="both"/>
      </w:pPr>
      <w:r>
        <w:rPr>
          <w:rFonts w:ascii="Times New Roman"/>
          <w:b w:val="false"/>
          <w:i w:val="false"/>
          <w:color w:val="000000"/>
          <w:sz w:val="28"/>
        </w:rPr>
        <w:t>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xml:space="preserve">       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 xml:space="preserve"> лица, наименование юридического лица, индивидуальный идентификационный номер,</w:t>
      </w:r>
    </w:p>
    <w:p>
      <w:pPr>
        <w:spacing w:after="0"/>
        <w:ind w:left="0"/>
        <w:jc w:val="both"/>
      </w:pPr>
      <w:r>
        <w:rPr>
          <w:rFonts w:ascii="Times New Roman"/>
          <w:b w:val="false"/>
          <w:i w:val="false"/>
          <w:color w:val="000000"/>
          <w:sz w:val="28"/>
        </w:rPr>
        <w:t xml:space="preserve"> бизнес-идентификационный номер, лектронная почта, номер телефона.</w:t>
      </w:r>
    </w:p>
    <w:p>
      <w:pPr>
        <w:spacing w:after="0"/>
        <w:ind w:left="0"/>
        <w:jc w:val="both"/>
      </w:pPr>
      <w:r>
        <w:rPr>
          <w:rFonts w:ascii="Times New Roman"/>
          <w:b w:val="false"/>
          <w:i w:val="false"/>
          <w:color w:val="000000"/>
          <w:sz w:val="28"/>
        </w:rPr>
        <w:t xml:space="preserve">       Услугополучатель________________________________________________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w:t>
      </w:r>
    </w:p>
    <w:p>
      <w:pPr>
        <w:spacing w:after="0"/>
        <w:ind w:left="0"/>
        <w:jc w:val="both"/>
      </w:pPr>
      <w:r>
        <w:rPr>
          <w:rFonts w:ascii="Times New Roman"/>
          <w:b w:val="false"/>
          <w:i w:val="false"/>
          <w:color w:val="000000"/>
          <w:sz w:val="28"/>
        </w:rPr>
        <w:t xml:space="preserve">             уполномоченного представителя юридического лица, подпись)</w:t>
      </w:r>
    </w:p>
    <w:p>
      <w:pPr>
        <w:spacing w:after="0"/>
        <w:ind w:left="0"/>
        <w:jc w:val="both"/>
      </w:pPr>
      <w:r>
        <w:rPr>
          <w:rFonts w:ascii="Times New Roman"/>
          <w:b w:val="false"/>
          <w:i w:val="false"/>
          <w:color w:val="000000"/>
          <w:sz w:val="28"/>
        </w:rPr>
        <w:t xml:space="preserve"> "____"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копий</w:t>
            </w:r>
            <w:r>
              <w:br/>
            </w:r>
            <w:r>
              <w:rPr>
                <w:rFonts w:ascii="Times New Roman"/>
                <w:b w:val="false"/>
                <w:i w:val="false"/>
                <w:color w:val="000000"/>
                <w:sz w:val="20"/>
              </w:rPr>
              <w:t>документов из земельно-</w:t>
            </w:r>
            <w:r>
              <w:br/>
            </w:r>
            <w:r>
              <w:rPr>
                <w:rFonts w:ascii="Times New Roman"/>
                <w:b w:val="false"/>
                <w:i w:val="false"/>
                <w:color w:val="000000"/>
                <w:sz w:val="20"/>
              </w:rPr>
              <w:t>кадастрового дела"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227"/>
    <w:p>
      <w:pPr>
        <w:spacing w:after="0"/>
        <w:ind w:left="0"/>
        <w:jc w:val="left"/>
      </w:pPr>
      <w:r>
        <w:rPr>
          <w:rFonts w:ascii="Times New Roman"/>
          <w:b/>
          <w:i w:val="false"/>
          <w:color w:val="000000"/>
        </w:rPr>
        <w:t xml:space="preserve">                          Уведомление о предварительном решении</w:t>
      </w:r>
      <w:r>
        <w:br/>
      </w:r>
      <w:r>
        <w:rPr>
          <w:rFonts w:ascii="Times New Roman"/>
          <w:b/>
          <w:i w:val="false"/>
          <w:color w:val="000000"/>
        </w:rPr>
        <w:t xml:space="preserve">                   об отказе в оказании государственной услуги</w:t>
      </w:r>
    </w:p>
    <w:bookmarkEnd w:id="227"/>
    <w:p>
      <w:pPr>
        <w:spacing w:after="0"/>
        <w:ind w:left="0"/>
        <w:jc w:val="both"/>
      </w:pPr>
      <w:bookmarkStart w:name="z387" w:id="228"/>
      <w:r>
        <w:rPr>
          <w:rFonts w:ascii="Times New Roman"/>
          <w:b w:val="false"/>
          <w:i w:val="false"/>
          <w:color w:val="000000"/>
          <w:sz w:val="28"/>
        </w:rPr>
        <w:t>
      Уважаемый (ая) _______________</w:t>
      </w:r>
    </w:p>
    <w:bookmarkEnd w:id="22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 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 Вам</w:t>
      </w:r>
    </w:p>
    <w:p>
      <w:pPr>
        <w:spacing w:after="0"/>
        <w:ind w:left="0"/>
        <w:jc w:val="both"/>
      </w:pPr>
      <w:r>
        <w:rPr>
          <w:rFonts w:ascii="Times New Roman"/>
          <w:b w:val="false"/>
          <w:i w:val="false"/>
          <w:color w:val="000000"/>
          <w:sz w:val="28"/>
        </w:rPr>
        <w:t>будет отказано оказание государственной услуги "Предоставление копий документов из</w:t>
      </w:r>
    </w:p>
    <w:p>
      <w:pPr>
        <w:spacing w:after="0"/>
        <w:ind w:left="0"/>
        <w:jc w:val="both"/>
      </w:pPr>
      <w:r>
        <w:rPr>
          <w:rFonts w:ascii="Times New Roman"/>
          <w:b w:val="false"/>
          <w:i w:val="false"/>
          <w:color w:val="000000"/>
          <w:sz w:val="28"/>
        </w:rPr>
        <w:t>земельно-кадастрового дела", так как: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w:t>
      </w:r>
    </w:p>
    <w:p>
      <w:pPr>
        <w:spacing w:after="0"/>
        <w:ind w:left="0"/>
        <w:jc w:val="both"/>
      </w:pPr>
      <w:r>
        <w:rPr>
          <w:rFonts w:ascii="Times New Roman"/>
          <w:b w:val="false"/>
          <w:i w:val="false"/>
          <w:color w:val="000000"/>
          <w:sz w:val="28"/>
        </w:rPr>
        <w:t>дня направления данного уведомления, где Вы можете выразить свою позицию по данному</w:t>
      </w:r>
    </w:p>
    <w:p>
      <w:pPr>
        <w:spacing w:after="0"/>
        <w:ind w:left="0"/>
        <w:jc w:val="both"/>
      </w:pPr>
      <w:r>
        <w:rPr>
          <w:rFonts w:ascii="Times New Roman"/>
          <w:b w:val="false"/>
          <w:i w:val="false"/>
          <w:color w:val="000000"/>
          <w:sz w:val="28"/>
        </w:rPr>
        <w:t>решению (вписать нужное):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 xml:space="preserve">             в здании по адресу:/посредством видеоконференцсвязи/иных средств</w:t>
      </w:r>
    </w:p>
    <w:p>
      <w:pPr>
        <w:spacing w:after="0"/>
        <w:ind w:left="0"/>
        <w:jc w:val="both"/>
      </w:pPr>
      <w:r>
        <w:rPr>
          <w:rFonts w:ascii="Times New Roman"/>
          <w:b w:val="false"/>
          <w:i w:val="false"/>
          <w:color w:val="000000"/>
          <w:sz w:val="28"/>
        </w:rPr>
        <w:t xml:space="preserve">                                     коммуникации) </w:t>
      </w:r>
    </w:p>
    <w:p>
      <w:pPr>
        <w:spacing w:after="0"/>
        <w:ind w:left="0"/>
        <w:jc w:val="both"/>
      </w:pPr>
      <w:r>
        <w:rPr>
          <w:rFonts w:ascii="Times New Roman"/>
          <w:b w:val="false"/>
          <w:i w:val="false"/>
          <w:color w:val="000000"/>
          <w:sz w:val="28"/>
        </w:rPr>
        <w:t xml:space="preserve">       Услугодатель 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руководителя) или электронная цифровая подпись руководителя.</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2024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90" w:id="229"/>
    <w:p>
      <w:pPr>
        <w:spacing w:after="0"/>
        <w:ind w:left="0"/>
        <w:jc w:val="left"/>
      </w:pPr>
      <w:r>
        <w:rPr>
          <w:rFonts w:ascii="Times New Roman"/>
          <w:b/>
          <w:i w:val="false"/>
          <w:color w:val="000000"/>
        </w:rPr>
        <w:t xml:space="preserve"> Правила оказания государственной услуги "Согласование проектируемых границ административно- территориальных единиц с графическими данными информационной системы единого государственного кадастра недвижимости"</w:t>
      </w:r>
    </w:p>
    <w:bookmarkEnd w:id="229"/>
    <w:bookmarkStart w:name="z391" w:id="230"/>
    <w:p>
      <w:pPr>
        <w:spacing w:after="0"/>
        <w:ind w:left="0"/>
        <w:jc w:val="left"/>
      </w:pPr>
      <w:r>
        <w:rPr>
          <w:rFonts w:ascii="Times New Roman"/>
          <w:b/>
          <w:i w:val="false"/>
          <w:color w:val="000000"/>
        </w:rPr>
        <w:t xml:space="preserve"> Глава 1. Общие положения</w:t>
      </w:r>
    </w:p>
    <w:bookmarkEnd w:id="230"/>
    <w:bookmarkStart w:name="z392" w:id="231"/>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(далее – государственная услуга).</w:t>
      </w:r>
    </w:p>
    <w:bookmarkEnd w:id="231"/>
    <w:bookmarkStart w:name="z393" w:id="23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32"/>
    <w:bookmarkStart w:name="z394" w:id="233"/>
    <w:p>
      <w:pPr>
        <w:spacing w:after="0"/>
        <w:ind w:left="0"/>
        <w:jc w:val="both"/>
      </w:pPr>
      <w:r>
        <w:rPr>
          <w:rFonts w:ascii="Times New Roman"/>
          <w:b w:val="false"/>
          <w:i w:val="false"/>
          <w:color w:val="000000"/>
          <w:sz w:val="28"/>
        </w:rPr>
        <w:t>
      1) административно-территориальная единица (далее – АТЕ) – село, поселок, сельский округ, район в городе, город, район, область;</w:t>
      </w:r>
    </w:p>
    <w:bookmarkEnd w:id="233"/>
    <w:bookmarkStart w:name="z395" w:id="234"/>
    <w:p>
      <w:pPr>
        <w:spacing w:after="0"/>
        <w:ind w:left="0"/>
        <w:jc w:val="both"/>
      </w:pPr>
      <w:r>
        <w:rPr>
          <w:rFonts w:ascii="Times New Roman"/>
          <w:b w:val="false"/>
          <w:i w:val="false"/>
          <w:color w:val="000000"/>
          <w:sz w:val="28"/>
        </w:rPr>
        <w:t xml:space="preserve">
      2)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234"/>
    <w:bookmarkStart w:name="z396" w:id="235"/>
    <w:p>
      <w:pPr>
        <w:spacing w:after="0"/>
        <w:ind w:left="0"/>
        <w:jc w:val="both"/>
      </w:pPr>
      <w:r>
        <w:rPr>
          <w:rFonts w:ascii="Times New Roman"/>
          <w:b w:val="false"/>
          <w:i w:val="false"/>
          <w:color w:val="000000"/>
          <w:sz w:val="28"/>
        </w:rPr>
        <w:t xml:space="preserve">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235"/>
    <w:bookmarkStart w:name="z397" w:id="236"/>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36"/>
    <w:bookmarkStart w:name="z398" w:id="237"/>
    <w:p>
      <w:pPr>
        <w:spacing w:after="0"/>
        <w:ind w:left="0"/>
        <w:jc w:val="both"/>
      </w:pPr>
      <w:r>
        <w:rPr>
          <w:rFonts w:ascii="Times New Roman"/>
          <w:b w:val="false"/>
          <w:i w:val="false"/>
          <w:color w:val="000000"/>
          <w:sz w:val="28"/>
        </w:rPr>
        <w:t>
      5) платежный шлюз "электронного правительства"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237"/>
    <w:bookmarkStart w:name="z399" w:id="238"/>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8"/>
    <w:bookmarkStart w:name="z400" w:id="239"/>
    <w:p>
      <w:pPr>
        <w:spacing w:after="0"/>
        <w:ind w:left="0"/>
        <w:jc w:val="left"/>
      </w:pPr>
      <w:r>
        <w:rPr>
          <w:rFonts w:ascii="Times New Roman"/>
          <w:b/>
          <w:i w:val="false"/>
          <w:color w:val="000000"/>
        </w:rPr>
        <w:t xml:space="preserve"> Глава 2. Порядок оказания государственной услуги</w:t>
      </w:r>
    </w:p>
    <w:bookmarkEnd w:id="239"/>
    <w:bookmarkStart w:name="z401" w:id="240"/>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240"/>
    <w:bookmarkStart w:name="z402" w:id="24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241"/>
    <w:bookmarkStart w:name="z403" w:id="242"/>
    <w:p>
      <w:pPr>
        <w:spacing w:after="0"/>
        <w:ind w:left="0"/>
        <w:jc w:val="both"/>
      </w:pPr>
      <w:r>
        <w:rPr>
          <w:rFonts w:ascii="Times New Roman"/>
          <w:b w:val="false"/>
          <w:i w:val="false"/>
          <w:color w:val="000000"/>
          <w:sz w:val="28"/>
        </w:rPr>
        <w:t xml:space="preserve">
      4. Прием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xml:space="preserve">, и выдача результата оказания государственной услуги осуществляются через услугодателя, либо через портал. </w:t>
      </w:r>
    </w:p>
    <w:bookmarkEnd w:id="242"/>
    <w:bookmarkStart w:name="z404" w:id="243"/>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243"/>
    <w:bookmarkStart w:name="z405" w:id="24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244"/>
    <w:bookmarkStart w:name="z406" w:id="245"/>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 через шлюз "электронного правительства".</w:t>
      </w:r>
    </w:p>
    <w:bookmarkEnd w:id="245"/>
    <w:bookmarkStart w:name="z407" w:id="246"/>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46"/>
    <w:bookmarkStart w:name="z408" w:id="24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247"/>
    <w:bookmarkStart w:name="z409" w:id="248"/>
    <w:p>
      <w:pPr>
        <w:spacing w:after="0"/>
        <w:ind w:left="0"/>
        <w:jc w:val="both"/>
      </w:pPr>
      <w:r>
        <w:rPr>
          <w:rFonts w:ascii="Times New Roman"/>
          <w:b w:val="false"/>
          <w:i w:val="false"/>
          <w:color w:val="000000"/>
          <w:sz w:val="28"/>
        </w:rPr>
        <w:t>
      6. При обращении к услугодателю:</w:t>
      </w:r>
    </w:p>
    <w:bookmarkEnd w:id="248"/>
    <w:bookmarkStart w:name="z410" w:id="249"/>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15 (пятнадцати) минут;</w:t>
      </w:r>
    </w:p>
    <w:bookmarkEnd w:id="249"/>
    <w:bookmarkStart w:name="z411" w:id="250"/>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250"/>
    <w:bookmarkStart w:name="z412" w:id="251"/>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251"/>
    <w:bookmarkStart w:name="z413" w:id="252"/>
    <w:p>
      <w:pPr>
        <w:spacing w:after="0"/>
        <w:ind w:left="0"/>
        <w:jc w:val="both"/>
      </w:pPr>
      <w:r>
        <w:rPr>
          <w:rFonts w:ascii="Times New Roman"/>
          <w:b w:val="false"/>
          <w:i w:val="false"/>
          <w:color w:val="000000"/>
          <w:sz w:val="28"/>
        </w:rPr>
        <w:t>
      4) работник СП в течение 21 (двадцати одного) рабочего дня со дня регистрации документов:</w:t>
      </w:r>
    </w:p>
    <w:bookmarkEnd w:id="252"/>
    <w:bookmarkStart w:name="z414" w:id="253"/>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253"/>
    <w:bookmarkStart w:name="z415" w:id="254"/>
    <w:p>
      <w:pPr>
        <w:spacing w:after="0"/>
        <w:ind w:left="0"/>
        <w:jc w:val="both"/>
      </w:pPr>
      <w:r>
        <w:rPr>
          <w:rFonts w:ascii="Times New Roman"/>
          <w:b w:val="false"/>
          <w:i w:val="false"/>
          <w:color w:val="000000"/>
          <w:sz w:val="28"/>
        </w:rPr>
        <w:t xml:space="preserve">
      регистрирует принятые документы, идентифицирует границы АТЕ по базе данных информационной системы единого государственного кадастра недвижимости, заносит координаты угловых поворотных точек проектируемого АТЕ в информационную систему единого государственного кадастра недвижимости, вносит атрибутивную информацию, проводит сверку проектируемых границ АТЕ на соответствие площади, мер линий, местоположения, наличие наложений на другие смежные АТЕ и земельные участки, в том числе на земельные участки и объекты, неподлежащих хранению в информационной системе единого государственного кадастра недвижимости (вносит координаты угловых поворотных точек), с учетом Правил составления проектов по установлению и изменению границ административно-территориальных единиц (далее – Правила),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16 августа 2022 года № 257 (зарегистрирован в Реестре государственной регистрации нормативных правовых актов № 29180);</w:t>
      </w:r>
    </w:p>
    <w:bookmarkEnd w:id="254"/>
    <w:bookmarkStart w:name="z416" w:id="255"/>
    <w:p>
      <w:pPr>
        <w:spacing w:after="0"/>
        <w:ind w:left="0"/>
        <w:jc w:val="both"/>
      </w:pPr>
      <w:r>
        <w:rPr>
          <w:rFonts w:ascii="Times New Roman"/>
          <w:b w:val="false"/>
          <w:i w:val="false"/>
          <w:color w:val="000000"/>
          <w:sz w:val="28"/>
        </w:rPr>
        <w:t xml:space="preserve">
      при соответствии проектируемых границ АТЕ c графическими данными информационной системы единого государственного кадастра недвижимости изготавливает акт сверки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проектной схемы (плана) административно-территориальной единицы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проектируемых границ АТЕ;</w:t>
      </w:r>
    </w:p>
    <w:bookmarkEnd w:id="255"/>
    <w:bookmarkStart w:name="z417" w:id="256"/>
    <w:p>
      <w:pPr>
        <w:spacing w:after="0"/>
        <w:ind w:left="0"/>
        <w:jc w:val="both"/>
      </w:pPr>
      <w:r>
        <w:rPr>
          <w:rFonts w:ascii="Times New Roman"/>
          <w:b w:val="false"/>
          <w:i w:val="false"/>
          <w:color w:val="000000"/>
          <w:sz w:val="28"/>
        </w:rPr>
        <w:t xml:space="preserve">
      при несоответствии месторасположения проектируемых границ АТЕ с графическими данными информационной системы единого государственного кадастра недвижимости (наложений, несоответствие месторасположения, некорректных данных площади, меры линий, конфигураций и координат границ АТЕ по представленным данным), изготавливает акт о несоответствии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схемы несоответствия (наложения) проектируемых границ административно-территориальной единицы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проектируемых границ АТЕ; </w:t>
      </w:r>
    </w:p>
    <w:bookmarkEnd w:id="256"/>
    <w:bookmarkStart w:name="z418" w:id="257"/>
    <w:p>
      <w:pPr>
        <w:spacing w:after="0"/>
        <w:ind w:left="0"/>
        <w:jc w:val="both"/>
      </w:pPr>
      <w:r>
        <w:rPr>
          <w:rFonts w:ascii="Times New Roman"/>
          <w:b w:val="false"/>
          <w:i w:val="false"/>
          <w:color w:val="000000"/>
          <w:sz w:val="28"/>
        </w:rPr>
        <w:t>
      5) руководитель СП, либо лицо, его замещающее, проверяет, подписывает результат оказания государственной услуги и передает на регистрацию в течение 3 (трех) часов;</w:t>
      </w:r>
    </w:p>
    <w:bookmarkEnd w:id="257"/>
    <w:bookmarkStart w:name="z419" w:id="258"/>
    <w:p>
      <w:pPr>
        <w:spacing w:after="0"/>
        <w:ind w:left="0"/>
        <w:jc w:val="both"/>
      </w:pPr>
      <w:r>
        <w:rPr>
          <w:rFonts w:ascii="Times New Roman"/>
          <w:b w:val="false"/>
          <w:i w:val="false"/>
          <w:color w:val="000000"/>
          <w:sz w:val="28"/>
        </w:rPr>
        <w:t>
      6) работник СП, осуществляющий регистрацию результата оказания государственной услуги, регистрирует подписанный документ и передает через курьера на выдачу в течение 2 (двух) часов;</w:t>
      </w:r>
    </w:p>
    <w:bookmarkEnd w:id="258"/>
    <w:bookmarkStart w:name="z420" w:id="259"/>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 в течение 20 (двадцати) минут.</w:t>
      </w:r>
    </w:p>
    <w:bookmarkEnd w:id="259"/>
    <w:bookmarkStart w:name="z421" w:id="260"/>
    <w:p>
      <w:pPr>
        <w:spacing w:after="0"/>
        <w:ind w:left="0"/>
        <w:jc w:val="both"/>
      </w:pPr>
      <w:r>
        <w:rPr>
          <w:rFonts w:ascii="Times New Roman"/>
          <w:b w:val="false"/>
          <w:i w:val="false"/>
          <w:color w:val="000000"/>
          <w:sz w:val="28"/>
        </w:rPr>
        <w:t>
      7. При обращении на портал:</w:t>
      </w:r>
    </w:p>
    <w:bookmarkEnd w:id="260"/>
    <w:bookmarkStart w:name="z422" w:id="261"/>
    <w:p>
      <w:pPr>
        <w:spacing w:after="0"/>
        <w:ind w:left="0"/>
        <w:jc w:val="both"/>
      </w:pPr>
      <w:r>
        <w:rPr>
          <w:rFonts w:ascii="Times New Roman"/>
          <w:b w:val="false"/>
          <w:i w:val="false"/>
          <w:color w:val="000000"/>
          <w:sz w:val="28"/>
        </w:rPr>
        <w:t xml:space="preserve">
      1) работник услугодателя осуществляет прием, регистрацию документов, указанных в Перечне, и передает их руководителю СП, либо лицу, его замещающему, в день приема документов в течение 15 (пятнадцати) минут; </w:t>
      </w:r>
    </w:p>
    <w:bookmarkEnd w:id="261"/>
    <w:bookmarkStart w:name="z423" w:id="262"/>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262"/>
    <w:bookmarkStart w:name="z424" w:id="263"/>
    <w:p>
      <w:pPr>
        <w:spacing w:after="0"/>
        <w:ind w:left="0"/>
        <w:jc w:val="both"/>
      </w:pPr>
      <w:r>
        <w:rPr>
          <w:rFonts w:ascii="Times New Roman"/>
          <w:b w:val="false"/>
          <w:i w:val="false"/>
          <w:color w:val="000000"/>
          <w:sz w:val="28"/>
        </w:rPr>
        <w:t>
      3) работник СП в течение 21 (двадцати одного) рабочего дня со дня регистрации документов:</w:t>
      </w:r>
    </w:p>
    <w:bookmarkEnd w:id="263"/>
    <w:bookmarkStart w:name="z425" w:id="264"/>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264"/>
    <w:bookmarkStart w:name="z426" w:id="265"/>
    <w:p>
      <w:pPr>
        <w:spacing w:after="0"/>
        <w:ind w:left="0"/>
        <w:jc w:val="both"/>
      </w:pPr>
      <w:r>
        <w:rPr>
          <w:rFonts w:ascii="Times New Roman"/>
          <w:b w:val="false"/>
          <w:i w:val="false"/>
          <w:color w:val="000000"/>
          <w:sz w:val="28"/>
        </w:rPr>
        <w:t xml:space="preserve">
      регистрирует принятые документы, идентифицирует границы АТЕ по базе данных информационной системы единого государственного кадастра недвижимости, заносит координаты угловых поворотных точек проектируемого АТЕ в информационную систему единого государственного кадастра недвижимости, вносит атрибутивную информацию, проводит сверку проектируемых границ АТЕ на соответствие площади, мер линий, местоположения, наличие наложений на другие смежные АТЕ и земельные участки, в том числе на земельные участки и объекты, не подлежащих хранению в информационной системе единого государственного кадастра недвижимости (вносит координаты угловых поворотных точек), с учетом Правил; </w:t>
      </w:r>
    </w:p>
    <w:bookmarkEnd w:id="265"/>
    <w:bookmarkStart w:name="z427" w:id="266"/>
    <w:p>
      <w:pPr>
        <w:spacing w:after="0"/>
        <w:ind w:left="0"/>
        <w:jc w:val="both"/>
      </w:pPr>
      <w:r>
        <w:rPr>
          <w:rFonts w:ascii="Times New Roman"/>
          <w:b w:val="false"/>
          <w:i w:val="false"/>
          <w:color w:val="000000"/>
          <w:sz w:val="28"/>
        </w:rPr>
        <w:t xml:space="preserve">
      при соответствии проектируемых границ АТЕ с графическими данными информационной системы единого государственного кадастра недвижимости изготавливает акт сверки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проектной схемы (плана) административно-территориальной единицы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проектируемых границ АТЕ;</w:t>
      </w:r>
    </w:p>
    <w:bookmarkEnd w:id="266"/>
    <w:bookmarkStart w:name="z428" w:id="267"/>
    <w:p>
      <w:pPr>
        <w:spacing w:after="0"/>
        <w:ind w:left="0"/>
        <w:jc w:val="both"/>
      </w:pPr>
      <w:r>
        <w:rPr>
          <w:rFonts w:ascii="Times New Roman"/>
          <w:b w:val="false"/>
          <w:i w:val="false"/>
          <w:color w:val="000000"/>
          <w:sz w:val="28"/>
        </w:rPr>
        <w:t xml:space="preserve">
      при несоответствии месторасположения проектируемых границ АТЕ с графическими данными информационной системы единого государственного кадастра недвижимости (наложений, несоответствие месторасположения, некорректных данных площади, меры линий, конфигураций и координат границ АТЕ по представленным данным), изготавливает акт о несоответствии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схемы несоответствия (наложения) проектируемых границ административно-территориальной единицы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проектируемой АТЕ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проектируемых границ АТЕ;</w:t>
      </w:r>
    </w:p>
    <w:bookmarkEnd w:id="267"/>
    <w:bookmarkStart w:name="z429" w:id="268"/>
    <w:p>
      <w:pPr>
        <w:spacing w:after="0"/>
        <w:ind w:left="0"/>
        <w:jc w:val="both"/>
      </w:pPr>
      <w:r>
        <w:rPr>
          <w:rFonts w:ascii="Times New Roman"/>
          <w:b w:val="false"/>
          <w:i w:val="false"/>
          <w:color w:val="000000"/>
          <w:sz w:val="28"/>
        </w:rPr>
        <w:t>
      4) руководитель СП, либо лицо, его замещающее, проверяет и подписывает результат оказания государственной услуги и передает его на регистрацию в течение 3 (трех) часов;</w:t>
      </w:r>
    </w:p>
    <w:bookmarkEnd w:id="268"/>
    <w:bookmarkStart w:name="z430" w:id="269"/>
    <w:p>
      <w:pPr>
        <w:spacing w:after="0"/>
        <w:ind w:left="0"/>
        <w:jc w:val="both"/>
      </w:pPr>
      <w:r>
        <w:rPr>
          <w:rFonts w:ascii="Times New Roman"/>
          <w:b w:val="false"/>
          <w:i w:val="false"/>
          <w:color w:val="000000"/>
          <w:sz w:val="28"/>
        </w:rPr>
        <w:t>
      5) работник СП, осуществляющий регистрацию результата оказания государственной услуги, регистрирует подписанный документ и направляет его посредством портала в личный кабинет услугополучателя в форме электронного документа, подписанного ЭЦП руководителя СП, в течение 15 (пятнадцати) минут со дня подписания.</w:t>
      </w:r>
    </w:p>
    <w:bookmarkEnd w:id="269"/>
    <w:bookmarkStart w:name="z431" w:id="270"/>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270"/>
    <w:bookmarkStart w:name="z432" w:id="271"/>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71"/>
    <w:bookmarkStart w:name="z433" w:id="272"/>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выдаче акта сверки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проектной схемы (плана) административно-территориальной единицы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проектируемых границ АТЕ, либо решение о выдаче акт о несоответствии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схемы несоответствия (наложения) проектируемых границ административно-территориальной единицы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проектируемой АТЕ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проектируемых границ АТЕ, либо решение о мотивированном отказе в оказании государственной услуги.</w:t>
      </w:r>
    </w:p>
    <w:bookmarkEnd w:id="272"/>
    <w:bookmarkStart w:name="z434" w:id="273"/>
    <w:p>
      <w:pPr>
        <w:spacing w:after="0"/>
        <w:ind w:left="0"/>
        <w:jc w:val="both"/>
      </w:pPr>
      <w:r>
        <w:rPr>
          <w:rFonts w:ascii="Times New Roman"/>
          <w:b w:val="false"/>
          <w:i w:val="false"/>
          <w:color w:val="000000"/>
          <w:sz w:val="28"/>
        </w:rPr>
        <w:t xml:space="preserve">
      9. Услугодатель отказывает в оказании государственной услуги по основаниям, указанным в пункте 9 </w:t>
      </w:r>
      <w:r>
        <w:rPr>
          <w:rFonts w:ascii="Times New Roman"/>
          <w:b w:val="false"/>
          <w:i w:val="false"/>
          <w:color w:val="000000"/>
          <w:sz w:val="28"/>
        </w:rPr>
        <w:t>Перечня</w:t>
      </w:r>
      <w:r>
        <w:rPr>
          <w:rFonts w:ascii="Times New Roman"/>
          <w:b w:val="false"/>
          <w:i w:val="false"/>
          <w:color w:val="000000"/>
          <w:sz w:val="28"/>
        </w:rPr>
        <w:t>.</w:t>
      </w:r>
    </w:p>
    <w:bookmarkEnd w:id="273"/>
    <w:bookmarkStart w:name="z435" w:id="274"/>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274"/>
    <w:bookmarkStart w:name="z436" w:id="275"/>
    <w:p>
      <w:pPr>
        <w:spacing w:after="0"/>
        <w:ind w:left="0"/>
        <w:jc w:val="both"/>
      </w:pPr>
      <w:r>
        <w:rPr>
          <w:rFonts w:ascii="Times New Roman"/>
          <w:b w:val="false"/>
          <w:i w:val="false"/>
          <w:color w:val="000000"/>
          <w:sz w:val="28"/>
        </w:rPr>
        <w:t xml:space="preserve">
      11. Министерство сельского хозяйства Республики Казахстан в течение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275"/>
    <w:bookmarkStart w:name="z437" w:id="276"/>
    <w:p>
      <w:pPr>
        <w:spacing w:after="0"/>
        <w:ind w:left="0"/>
        <w:jc w:val="both"/>
      </w:pPr>
      <w:r>
        <w:rPr>
          <w:rFonts w:ascii="Times New Roman"/>
          <w:b w:val="false"/>
          <w:i w:val="false"/>
          <w:color w:val="000000"/>
          <w:sz w:val="28"/>
        </w:rPr>
        <w:t>
      12.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276"/>
    <w:bookmarkStart w:name="z438" w:id="277"/>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277"/>
    <w:bookmarkStart w:name="z439" w:id="27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278"/>
    <w:bookmarkStart w:name="z440" w:id="279"/>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279"/>
    <w:bookmarkStart w:name="z441" w:id="280"/>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280"/>
    <w:bookmarkStart w:name="z442" w:id="281"/>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281"/>
    <w:bookmarkStart w:name="z443" w:id="282"/>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282"/>
    <w:bookmarkStart w:name="z444" w:id="28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83"/>
    <w:bookmarkStart w:name="z445" w:id="284"/>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284"/>
    <w:bookmarkStart w:name="z446" w:id="28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85"/>
    <w:bookmarkStart w:name="z447" w:id="286"/>
    <w:p>
      <w:pPr>
        <w:spacing w:after="0"/>
        <w:ind w:left="0"/>
        <w:jc w:val="both"/>
      </w:pPr>
      <w:r>
        <w:rPr>
          <w:rFonts w:ascii="Times New Roman"/>
          <w:b w:val="false"/>
          <w:i w:val="false"/>
          <w:color w:val="000000"/>
          <w:sz w:val="28"/>
        </w:rPr>
        <w:t>
      2) получения дополнительной информации.</w:t>
      </w:r>
    </w:p>
    <w:bookmarkEnd w:id="286"/>
    <w:bookmarkStart w:name="z448" w:id="287"/>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287"/>
    <w:bookmarkStart w:name="z449" w:id="288"/>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"Согласование проектируемых</w:t>
            </w:r>
            <w:r>
              <w:br/>
            </w:r>
            <w:r>
              <w:rPr>
                <w:rFonts w:ascii="Times New Roman"/>
                <w:b w:val="false"/>
                <w:i w:val="false"/>
                <w:color w:val="000000"/>
                <w:sz w:val="20"/>
              </w:rPr>
              <w:t>границ 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w:t>
            </w:r>
            <w:r>
              <w:br/>
            </w:r>
            <w:r>
              <w:rPr>
                <w:rFonts w:ascii="Times New Roman"/>
                <w:b w:val="false"/>
                <w:i w:val="false"/>
                <w:color w:val="000000"/>
                <w:sz w:val="20"/>
              </w:rPr>
              <w:t>единого государственного</w:t>
            </w:r>
            <w:r>
              <w:br/>
            </w:r>
            <w:r>
              <w:rPr>
                <w:rFonts w:ascii="Times New Roman"/>
                <w:b w:val="false"/>
                <w:i w:val="false"/>
                <w:color w:val="000000"/>
                <w:sz w:val="20"/>
              </w:rPr>
              <w:t>кадастра недвижимости"</w:t>
            </w:r>
          </w:p>
        </w:tc>
      </w:tr>
    </w:tbl>
    <w:bookmarkStart w:name="z451" w:id="289"/>
    <w:p>
      <w:pPr>
        <w:spacing w:after="0"/>
        <w:ind w:left="0"/>
        <w:jc w:val="left"/>
      </w:pPr>
      <w:r>
        <w:rPr>
          <w:rFonts w:ascii="Times New Roman"/>
          <w:b/>
          <w:i w:val="false"/>
          <w:color w:val="000000"/>
        </w:rPr>
        <w:t xml:space="preserve"> Перечень основных требований к оказанию государственной услуги "Согласование проектируемых границ административно- территориальных единиц с графическими данными информационной системы единого государственного кадастра недвижимости"</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90"/>
          <w:p>
            <w:pPr>
              <w:spacing w:after="20"/>
              <w:ind w:left="20"/>
              <w:jc w:val="both"/>
            </w:pPr>
            <w:r>
              <w:rPr>
                <w:rFonts w:ascii="Times New Roman"/>
                <w:b w:val="false"/>
                <w:i w:val="false"/>
                <w:color w:val="000000"/>
                <w:sz w:val="20"/>
              </w:rPr>
              <w:t>
1) услугодатель;</w:t>
            </w:r>
          </w:p>
          <w:bookmarkEnd w:id="290"/>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21 (двадцати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91"/>
          <w:p>
            <w:pPr>
              <w:spacing w:after="20"/>
              <w:ind w:left="20"/>
              <w:jc w:val="both"/>
            </w:pPr>
            <w:r>
              <w:rPr>
                <w:rFonts w:ascii="Times New Roman"/>
                <w:b w:val="false"/>
                <w:i w:val="false"/>
                <w:color w:val="000000"/>
                <w:sz w:val="20"/>
              </w:rPr>
              <w:t>
При соответствии проектируемых границ административно-территориальных единиц (далее – АТЕ с графическими данными информационной системы единого государственного кадастра недвижимости:</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сверки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 (далее – Правила), утвержденным приказом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№21366), с приложением проектной схемы (плана) административно-территориальной единицы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акту сверки ведомости координат проектируемых границ 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несоответствии проектируемых границ АТЕ с графическими данными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о несоответствии ведомости координат проектируемых границ административно-территориальной единицы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 приложением схемы несоответствия (наложения) проектируемых границ административно-территориальной единицы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проектируемой административно-территориальной единицы по формам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акту о несоответствии ведомости координат проектируемых границ АТЕ;</w:t>
            </w:r>
          </w:p>
          <w:p>
            <w:pPr>
              <w:spacing w:after="20"/>
              <w:ind w:left="20"/>
              <w:jc w:val="both"/>
            </w:pPr>
            <w:r>
              <w:rPr>
                <w:rFonts w:ascii="Times New Roman"/>
                <w:b w:val="false"/>
                <w:i w:val="false"/>
                <w:color w:val="000000"/>
                <w:sz w:val="20"/>
              </w:rPr>
              <w:t xml:space="preserve">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92"/>
          <w:p>
            <w:pPr>
              <w:spacing w:after="20"/>
              <w:ind w:left="20"/>
              <w:jc w:val="both"/>
            </w:pPr>
            <w:r>
              <w:rPr>
                <w:rFonts w:ascii="Times New Roman"/>
                <w:b w:val="false"/>
                <w:i w:val="false"/>
                <w:color w:val="000000"/>
                <w:sz w:val="20"/>
              </w:rPr>
              <w:t xml:space="preserve">
Стоимость государственных услуг исчисляется в размере, установленном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16 января 2024 года № 23/НҚ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деятельности по ведению государственного земельного кадастра Республики Казахстан".</w:t>
            </w:r>
          </w:p>
          <w:bookmarkEnd w:id="292"/>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93"/>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интернет-ресурсе Министерства сельского хозяйства Республики Казахстан: www.gov.kz; </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4"/>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проектную схему (план) административно-территориальной единицы и сводную ведомость координат и длин сторон границ проектируемой административно-территориальной единицы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плана, сформированного на публичной кадастровой карте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95"/>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96"/>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подписывает акт выполненных работ, оказанных услуг,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379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"Согласование проектируемых границ</w:t>
            </w:r>
            <w:r>
              <w:br/>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от ___________________________________________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___________________________________________</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либо бизнес-идентификационный номер)</w:t>
            </w:r>
            <w:r>
              <w:br/>
            </w:r>
            <w:r>
              <w:rPr>
                <w:rFonts w:ascii="Times New Roman"/>
                <w:b w:val="false"/>
                <w:i w:val="false"/>
                <w:color w:val="000000"/>
                <w:sz w:val="20"/>
              </w:rPr>
              <w:t>________________________________________________</w:t>
            </w:r>
            <w:r>
              <w:br/>
            </w:r>
            <w:r>
              <w:rPr>
                <w:rFonts w:ascii="Times New Roman"/>
                <w:b w:val="false"/>
                <w:i w:val="false"/>
                <w:color w:val="000000"/>
                <w:sz w:val="20"/>
              </w:rPr>
              <w:t>(реквизиты документа, удостоверяющего личность</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физического лица или представителя,</w:t>
            </w:r>
            <w:r>
              <w:br/>
            </w:r>
            <w:r>
              <w:rPr>
                <w:rFonts w:ascii="Times New Roman"/>
                <w:b w:val="false"/>
                <w:i w:val="false"/>
                <w:color w:val="000000"/>
                <w:sz w:val="20"/>
              </w:rPr>
              <w:t>_____________________________________________</w:t>
            </w:r>
            <w:r>
              <w:br/>
            </w:r>
            <w:r>
              <w:rPr>
                <w:rFonts w:ascii="Times New Roman"/>
                <w:b w:val="false"/>
                <w:i w:val="false"/>
                <w:color w:val="000000"/>
                <w:sz w:val="20"/>
              </w:rPr>
              <w:t>контактный телефон (при наличии), адрес</w:t>
            </w:r>
            <w:r>
              <w:br/>
            </w:r>
            <w:r>
              <w:rPr>
                <w:rFonts w:ascii="Times New Roman"/>
                <w:b w:val="false"/>
                <w:i w:val="false"/>
                <w:color w:val="000000"/>
                <w:sz w:val="20"/>
              </w:rPr>
              <w:t>_____________________________________________</w:t>
            </w:r>
            <w:r>
              <w:br/>
            </w:r>
            <w:r>
              <w:rPr>
                <w:rFonts w:ascii="Times New Roman"/>
                <w:b w:val="false"/>
                <w:i w:val="false"/>
                <w:color w:val="000000"/>
                <w:sz w:val="20"/>
              </w:rPr>
              <w:t>(местонахождения для юридических лиц), либо</w:t>
            </w:r>
            <w:r>
              <w:br/>
            </w:r>
            <w:r>
              <w:rPr>
                <w:rFonts w:ascii="Times New Roman"/>
                <w:b w:val="false"/>
                <w:i w:val="false"/>
                <w:color w:val="000000"/>
                <w:sz w:val="20"/>
              </w:rPr>
              <w:t>____________________________________________</w:t>
            </w:r>
            <w:r>
              <w:br/>
            </w:r>
            <w:r>
              <w:rPr>
                <w:rFonts w:ascii="Times New Roman"/>
                <w:b w:val="false"/>
                <w:i w:val="false"/>
                <w:color w:val="000000"/>
                <w:sz w:val="20"/>
              </w:rPr>
              <w:t>адрес регистрации (для физических лиц))</w:t>
            </w:r>
          </w:p>
        </w:tc>
      </w:tr>
    </w:tbl>
    <w:bookmarkStart w:name="z481" w:id="297"/>
    <w:p>
      <w:pPr>
        <w:spacing w:after="0"/>
        <w:ind w:left="0"/>
        <w:jc w:val="left"/>
      </w:pPr>
      <w:r>
        <w:rPr>
          <w:rFonts w:ascii="Times New Roman"/>
          <w:b/>
          <w:i w:val="false"/>
          <w:color w:val="000000"/>
        </w:rPr>
        <w:t xml:space="preserve">                                Заявление</w:t>
      </w:r>
    </w:p>
    <w:bookmarkEnd w:id="297"/>
    <w:p>
      <w:pPr>
        <w:spacing w:after="0"/>
        <w:ind w:left="0"/>
        <w:jc w:val="both"/>
      </w:pPr>
      <w:bookmarkStart w:name="z482" w:id="298"/>
      <w:r>
        <w:rPr>
          <w:rFonts w:ascii="Times New Roman"/>
          <w:b w:val="false"/>
          <w:i w:val="false"/>
          <w:color w:val="000000"/>
          <w:sz w:val="28"/>
        </w:rPr>
        <w:t>
      Прошу Вас согласовать проектируемые границы административно- территориальной</w:t>
      </w:r>
    </w:p>
    <w:bookmarkEnd w:id="298"/>
    <w:p>
      <w:pPr>
        <w:spacing w:after="0"/>
        <w:ind w:left="0"/>
        <w:jc w:val="both"/>
      </w:pPr>
      <w:r>
        <w:rPr>
          <w:rFonts w:ascii="Times New Roman"/>
          <w:b w:val="false"/>
          <w:i w:val="false"/>
          <w:color w:val="000000"/>
          <w:sz w:val="28"/>
        </w:rPr>
        <w:t>единицы _____________________________________________ с графическими данными</w:t>
      </w:r>
    </w:p>
    <w:p>
      <w:pPr>
        <w:spacing w:after="0"/>
        <w:ind w:left="0"/>
        <w:jc w:val="both"/>
      </w:pPr>
      <w:r>
        <w:rPr>
          <w:rFonts w:ascii="Times New Roman"/>
          <w:b w:val="false"/>
          <w:i w:val="false"/>
          <w:color w:val="000000"/>
          <w:sz w:val="28"/>
        </w:rPr>
        <w:t xml:space="preserve"> информационной системы единого государственного кадастра недвижимости.</w:t>
      </w:r>
    </w:p>
    <w:p>
      <w:pPr>
        <w:spacing w:after="0"/>
        <w:ind w:left="0"/>
        <w:jc w:val="both"/>
      </w:pPr>
      <w:r>
        <w:rPr>
          <w:rFonts w:ascii="Times New Roman"/>
          <w:b w:val="false"/>
          <w:i w:val="false"/>
          <w:color w:val="000000"/>
          <w:sz w:val="28"/>
        </w:rPr>
        <w:t xml:space="preserve">       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в Некоммерческое акционерное общество "Государственная</w:t>
      </w:r>
    </w:p>
    <w:p>
      <w:pPr>
        <w:spacing w:after="0"/>
        <w:ind w:left="0"/>
        <w:jc w:val="both"/>
      </w:pPr>
      <w:r>
        <w:rPr>
          <w:rFonts w:ascii="Times New Roman"/>
          <w:b w:val="false"/>
          <w:i w:val="false"/>
          <w:color w:val="000000"/>
          <w:sz w:val="28"/>
        </w:rPr>
        <w:t>корпорация "Правительство для граждан" (бизнес- идентификационный номер</w:t>
      </w:r>
    </w:p>
    <w:p>
      <w:pPr>
        <w:spacing w:after="0"/>
        <w:ind w:left="0"/>
        <w:jc w:val="both"/>
      </w:pPr>
      <w:r>
        <w:rPr>
          <w:rFonts w:ascii="Times New Roman"/>
          <w:b w:val="false"/>
          <w:i w:val="false"/>
          <w:color w:val="000000"/>
          <w:sz w:val="28"/>
        </w:rPr>
        <w:t>180541001313), и сведений, составляющих охраняемую законом тайну, необходимых для</w:t>
      </w:r>
    </w:p>
    <w:p>
      <w:pPr>
        <w:spacing w:after="0"/>
        <w:ind w:left="0"/>
        <w:jc w:val="both"/>
      </w:pPr>
      <w:r>
        <w:rPr>
          <w:rFonts w:ascii="Times New Roman"/>
          <w:b w:val="false"/>
          <w:i w:val="false"/>
          <w:color w:val="000000"/>
          <w:sz w:val="28"/>
        </w:rPr>
        <w:t xml:space="preserve">получения государственной услуги "Согласование проектируемых границ административно- </w:t>
      </w:r>
    </w:p>
    <w:p>
      <w:pPr>
        <w:spacing w:after="0"/>
        <w:ind w:left="0"/>
        <w:jc w:val="both"/>
      </w:pPr>
      <w:r>
        <w:rPr>
          <w:rFonts w:ascii="Times New Roman"/>
          <w:b w:val="false"/>
          <w:i w:val="false"/>
          <w:color w:val="000000"/>
          <w:sz w:val="28"/>
        </w:rPr>
        <w:t>территориальных единиц с графическими данными информационной системы единого</w:t>
      </w:r>
    </w:p>
    <w:p>
      <w:pPr>
        <w:spacing w:after="0"/>
        <w:ind w:left="0"/>
        <w:jc w:val="both"/>
      </w:pPr>
      <w:r>
        <w:rPr>
          <w:rFonts w:ascii="Times New Roman"/>
          <w:b w:val="false"/>
          <w:i w:val="false"/>
          <w:color w:val="000000"/>
          <w:sz w:val="28"/>
        </w:rPr>
        <w:t>государственного кадастра недвижимости".</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 об</w:t>
      </w:r>
    </w:p>
    <w:p>
      <w:pPr>
        <w:spacing w:after="0"/>
        <w:ind w:left="0"/>
        <w:jc w:val="both"/>
      </w:pPr>
      <w:r>
        <w:rPr>
          <w:rFonts w:ascii="Times New Roman"/>
          <w:b w:val="false"/>
          <w:i w:val="false"/>
          <w:color w:val="000000"/>
          <w:sz w:val="28"/>
        </w:rPr>
        <w:t>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xml:space="preserve">       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лица, наименование юридического лица,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Услугополучатель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w:t>
      </w:r>
    </w:p>
    <w:p>
      <w:pPr>
        <w:spacing w:after="0"/>
        <w:ind w:left="0"/>
        <w:jc w:val="both"/>
      </w:pPr>
      <w:r>
        <w:rPr>
          <w:rFonts w:ascii="Times New Roman"/>
          <w:b w:val="false"/>
          <w:i w:val="false"/>
          <w:color w:val="000000"/>
          <w:sz w:val="28"/>
        </w:rPr>
        <w:t xml:space="preserve">                               уполномоченного</w:t>
      </w:r>
    </w:p>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представителя, подпись/электронная цифровая подпись)</w:t>
      </w:r>
    </w:p>
    <w:p>
      <w:pPr>
        <w:spacing w:after="0"/>
        <w:ind w:left="0"/>
        <w:jc w:val="both"/>
      </w:pPr>
      <w:r>
        <w:rPr>
          <w:rFonts w:ascii="Times New Roman"/>
          <w:b w:val="false"/>
          <w:i w:val="false"/>
          <w:color w:val="000000"/>
          <w:sz w:val="28"/>
        </w:rPr>
        <w:t xml:space="preserve">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"Согласование проектируемых границ</w:t>
            </w:r>
            <w:r>
              <w:br/>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85" w:id="299"/>
    <w:p>
      <w:pPr>
        <w:spacing w:after="0"/>
        <w:ind w:left="0"/>
        <w:jc w:val="both"/>
      </w:pPr>
      <w:r>
        <w:rPr>
          <w:rFonts w:ascii="Times New Roman"/>
          <w:b w:val="false"/>
          <w:i w:val="false"/>
          <w:color w:val="000000"/>
          <w:sz w:val="28"/>
        </w:rPr>
        <w:t>
      Проектная схема (план) административно-территориальной единицы</w:t>
      </w:r>
    </w:p>
    <w:bookmarkEnd w:id="299"/>
    <w:bookmarkStart w:name="z486"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487" w:id="301"/>
      <w:r>
        <w:rPr>
          <w:rFonts w:ascii="Times New Roman"/>
          <w:b w:val="false"/>
          <w:i w:val="false"/>
          <w:color w:val="000000"/>
          <w:sz w:val="28"/>
        </w:rPr>
        <w:t xml:space="preserve">
      Условные обозначения: __________ проектируемая административно- </w:t>
      </w:r>
    </w:p>
    <w:bookmarkEnd w:id="301"/>
    <w:p>
      <w:pPr>
        <w:spacing w:after="0"/>
        <w:ind w:left="0"/>
        <w:jc w:val="both"/>
      </w:pPr>
      <w:r>
        <w:rPr>
          <w:rFonts w:ascii="Times New Roman"/>
          <w:b w:val="false"/>
          <w:i w:val="false"/>
          <w:color w:val="000000"/>
          <w:sz w:val="28"/>
        </w:rPr>
        <w:t>территориальная единица __________ смежная административно- территориальная единица</w:t>
      </w:r>
    </w:p>
    <w:p>
      <w:pPr>
        <w:spacing w:after="0"/>
        <w:ind w:left="0"/>
        <w:jc w:val="both"/>
      </w:pPr>
      <w:r>
        <w:rPr>
          <w:rFonts w:ascii="Times New Roman"/>
          <w:b w:val="false"/>
          <w:i w:val="false"/>
          <w:color w:val="000000"/>
          <w:sz w:val="28"/>
        </w:rPr>
        <w:t xml:space="preserve">       План составлен: 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номер/фамилия, имя,</w:t>
      </w:r>
    </w:p>
    <w:p>
      <w:pPr>
        <w:spacing w:after="0"/>
        <w:ind w:left="0"/>
        <w:jc w:val="both"/>
      </w:pPr>
      <w:r>
        <w:rPr>
          <w:rFonts w:ascii="Times New Roman"/>
          <w:b w:val="false"/>
          <w:i w:val="false"/>
          <w:color w:val="000000"/>
          <w:sz w:val="28"/>
        </w:rPr>
        <w:t xml:space="preserve">       отчество (при наличии) физического лица, индивидуальный идентификацонный</w:t>
      </w:r>
    </w:p>
    <w:p>
      <w:pPr>
        <w:spacing w:after="0"/>
        <w:ind w:left="0"/>
        <w:jc w:val="both"/>
      </w:pPr>
      <w:r>
        <w:rPr>
          <w:rFonts w:ascii="Times New Roman"/>
          <w:b w:val="false"/>
          <w:i w:val="false"/>
          <w:color w:val="000000"/>
          <w:sz w:val="28"/>
        </w:rPr>
        <w:t xml:space="preserve">                                     номер) </w:t>
      </w:r>
    </w:p>
    <w:p>
      <w:pPr>
        <w:spacing w:after="0"/>
        <w:ind w:left="0"/>
        <w:jc w:val="both"/>
      </w:pPr>
      <w:r>
        <w:rPr>
          <w:rFonts w:ascii="Times New Roman"/>
          <w:b w:val="false"/>
          <w:i w:val="false"/>
          <w:color w:val="000000"/>
          <w:sz w:val="28"/>
        </w:rPr>
        <w:t xml:space="preserve">       Руководитель _____________________________________________ 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составления плана: "____" 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89" w:id="302"/>
    <w:p>
      <w:pPr>
        <w:spacing w:after="0"/>
        <w:ind w:left="0"/>
        <w:jc w:val="left"/>
      </w:pPr>
      <w:r>
        <w:rPr>
          <w:rFonts w:ascii="Times New Roman"/>
          <w:b/>
          <w:i w:val="false"/>
          <w:color w:val="000000"/>
        </w:rPr>
        <w:t xml:space="preserve">                    Сводная ведомость координат и длин сторон границ</w:t>
      </w:r>
    </w:p>
    <w:bookmarkEnd w:id="302"/>
    <w:bookmarkStart w:name="z490" w:id="303"/>
    <w:p>
      <w:pPr>
        <w:spacing w:after="0"/>
        <w:ind w:left="0"/>
        <w:jc w:val="left"/>
      </w:pPr>
      <w:r>
        <w:rPr>
          <w:rFonts w:ascii="Times New Roman"/>
          <w:b/>
          <w:i w:val="false"/>
          <w:color w:val="000000"/>
        </w:rPr>
        <w:t xml:space="preserve">              проектируемой административно-территориальной единицы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1" w:id="304"/>
      <w:r>
        <w:rPr>
          <w:rFonts w:ascii="Times New Roman"/>
          <w:b w:val="false"/>
          <w:i w:val="false"/>
          <w:color w:val="000000"/>
          <w:sz w:val="28"/>
        </w:rPr>
        <w:t>
      Периметр, метр: _______</w:t>
      </w:r>
    </w:p>
    <w:bookmarkEnd w:id="304"/>
    <w:p>
      <w:pPr>
        <w:spacing w:after="0"/>
        <w:ind w:left="0"/>
        <w:jc w:val="both"/>
      </w:pPr>
      <w:r>
        <w:rPr>
          <w:rFonts w:ascii="Times New Roman"/>
          <w:b w:val="false"/>
          <w:i w:val="false"/>
          <w:color w:val="000000"/>
          <w:sz w:val="28"/>
        </w:rPr>
        <w:t>Площадь, гектар _______</w:t>
      </w:r>
    </w:p>
    <w:p>
      <w:pPr>
        <w:spacing w:after="0"/>
        <w:ind w:left="0"/>
        <w:jc w:val="both"/>
      </w:pPr>
      <w:r>
        <w:rPr>
          <w:rFonts w:ascii="Times New Roman"/>
          <w:b w:val="false"/>
          <w:i w:val="false"/>
          <w:color w:val="000000"/>
          <w:sz w:val="28"/>
        </w:rPr>
        <w:t>Ведомость составлена: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w:t>
      </w:r>
    </w:p>
    <w:p>
      <w:pPr>
        <w:spacing w:after="0"/>
        <w:ind w:left="0"/>
        <w:jc w:val="both"/>
      </w:pPr>
      <w:r>
        <w:rPr>
          <w:rFonts w:ascii="Times New Roman"/>
          <w:b w:val="false"/>
          <w:i w:val="false"/>
          <w:color w:val="000000"/>
          <w:sz w:val="28"/>
        </w:rPr>
        <w:t xml:space="preserve">       номер/фамилия,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 xml:space="preserve">       Руководитель ___________________________________ 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Дата составления ведомости: "     " _______20___ года.</w:t>
      </w:r>
    </w:p>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w:t>
      </w:r>
    </w:p>
    <w:p>
      <w:pPr>
        <w:spacing w:after="0"/>
        <w:ind w:left="0"/>
        <w:jc w:val="both"/>
      </w:pPr>
      <w:r>
        <w:rPr>
          <w:rFonts w:ascii="Times New Roman"/>
          <w:b w:val="false"/>
          <w:i w:val="false"/>
          <w:color w:val="000000"/>
          <w:sz w:val="28"/>
        </w:rPr>
        <w:t xml:space="preserve">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"Согласование проектируемых</w:t>
            </w:r>
            <w:r>
              <w:br/>
            </w:r>
            <w:r>
              <w:rPr>
                <w:rFonts w:ascii="Times New Roman"/>
                <w:b w:val="false"/>
                <w:i w:val="false"/>
                <w:color w:val="000000"/>
                <w:sz w:val="20"/>
              </w:rPr>
              <w:t>границ 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физического лица/наименование</w:t>
            </w:r>
            <w:r>
              <w:br/>
            </w:r>
            <w:r>
              <w:rPr>
                <w:rFonts w:ascii="Times New Roman"/>
                <w:b w:val="false"/>
                <w:i w:val="false"/>
                <w:color w:val="000000"/>
                <w:sz w:val="20"/>
              </w:rPr>
              <w:t>юридического лица)</w:t>
            </w:r>
          </w:p>
        </w:tc>
      </w:tr>
    </w:tbl>
    <w:bookmarkStart w:name="z495" w:id="305"/>
    <w:p>
      <w:pPr>
        <w:spacing w:after="0"/>
        <w:ind w:left="0"/>
        <w:jc w:val="left"/>
      </w:pPr>
      <w:r>
        <w:rPr>
          <w:rFonts w:ascii="Times New Roman"/>
          <w:b/>
          <w:i w:val="false"/>
          <w:color w:val="000000"/>
        </w:rPr>
        <w:t xml:space="preserve">              Акт сверки ведомости координат проектируемых границ</w:t>
      </w:r>
      <w:r>
        <w:br/>
      </w:r>
      <w:r>
        <w:rPr>
          <w:rFonts w:ascii="Times New Roman"/>
          <w:b/>
          <w:i w:val="false"/>
          <w:color w:val="000000"/>
        </w:rPr>
        <w:t xml:space="preserve">                   административно-территориальной единицы</w:t>
      </w:r>
      <w:r>
        <w:br/>
      </w:r>
      <w:r>
        <w:rPr>
          <w:rFonts w:ascii="Times New Roman"/>
          <w:b/>
          <w:i w:val="false"/>
          <w:color w:val="000000"/>
        </w:rPr>
        <w:t xml:space="preserve">                                     №</w:t>
      </w:r>
    </w:p>
    <w:bookmarkEnd w:id="305"/>
    <w:p>
      <w:pPr>
        <w:spacing w:after="0"/>
        <w:ind w:left="0"/>
        <w:jc w:val="both"/>
      </w:pPr>
      <w:bookmarkStart w:name="z496" w:id="306"/>
      <w:r>
        <w:rPr>
          <w:rFonts w:ascii="Times New Roman"/>
          <w:b w:val="false"/>
          <w:i w:val="false"/>
          <w:color w:val="000000"/>
          <w:sz w:val="28"/>
        </w:rPr>
        <w:t>
      По результатам сверки представленной сводной ведомости координат и длин сторон</w:t>
      </w:r>
    </w:p>
    <w:bookmarkEnd w:id="306"/>
    <w:p>
      <w:pPr>
        <w:spacing w:after="0"/>
        <w:ind w:left="0"/>
        <w:jc w:val="both"/>
      </w:pPr>
      <w:r>
        <w:rPr>
          <w:rFonts w:ascii="Times New Roman"/>
          <w:b w:val="false"/>
          <w:i w:val="false"/>
          <w:color w:val="000000"/>
          <w:sz w:val="28"/>
        </w:rPr>
        <w:t>границ проектируемой административно-территориальной единицы со следующими</w:t>
      </w:r>
    </w:p>
    <w:p>
      <w:pPr>
        <w:spacing w:after="0"/>
        <w:ind w:left="0"/>
        <w:jc w:val="both"/>
      </w:pPr>
      <w:r>
        <w:rPr>
          <w:rFonts w:ascii="Times New Roman"/>
          <w:b w:val="false"/>
          <w:i w:val="false"/>
          <w:color w:val="000000"/>
          <w:sz w:val="28"/>
        </w:rPr>
        <w:t>данными: Кадастровый код административно-территориальной единицы (при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Код классификатора административно-территориальных объектов (КАТО)</w:t>
      </w:r>
    </w:p>
    <w:p>
      <w:pPr>
        <w:spacing w:after="0"/>
        <w:ind w:left="0"/>
        <w:jc w:val="both"/>
      </w:pPr>
      <w:r>
        <w:rPr>
          <w:rFonts w:ascii="Times New Roman"/>
          <w:b w:val="false"/>
          <w:i w:val="false"/>
          <w:color w:val="000000"/>
          <w:sz w:val="28"/>
        </w:rPr>
        <w:t>административно-территориальной единицы (при наличии) 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при изменении границ существующего участка)</w:t>
      </w:r>
    </w:p>
    <w:p>
      <w:pPr>
        <w:spacing w:after="0"/>
        <w:ind w:left="0"/>
        <w:jc w:val="both"/>
      </w:pPr>
      <w:r>
        <w:rPr>
          <w:rFonts w:ascii="Times New Roman"/>
          <w:b w:val="false"/>
          <w:i w:val="false"/>
          <w:color w:val="000000"/>
          <w:sz w:val="28"/>
        </w:rPr>
        <w:t xml:space="preserve">       Площадь административно-территориальной единицы, гектар:</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Местоположение административно-территориальной единицы:</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Информация о разработчике проекта: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бизнес-идентификационный номер/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 </w:t>
      </w:r>
    </w:p>
    <w:p>
      <w:pPr>
        <w:spacing w:after="0"/>
        <w:ind w:left="0"/>
        <w:jc w:val="both"/>
      </w:pPr>
      <w:r>
        <w:rPr>
          <w:rFonts w:ascii="Times New Roman"/>
          <w:b w:val="false"/>
          <w:i w:val="false"/>
          <w:color w:val="000000"/>
          <w:sz w:val="28"/>
        </w:rPr>
        <w:t>Дата разработки: " " ___________ 20__________ года.</w:t>
      </w:r>
    </w:p>
    <w:p>
      <w:pPr>
        <w:spacing w:after="0"/>
        <w:ind w:left="0"/>
        <w:jc w:val="both"/>
      </w:pPr>
      <w:r>
        <w:rPr>
          <w:rFonts w:ascii="Times New Roman"/>
          <w:b w:val="false"/>
          <w:i w:val="false"/>
          <w:color w:val="000000"/>
          <w:sz w:val="28"/>
        </w:rPr>
        <w:t xml:space="preserve">       Проектируемые границы административно-территориальной единицы соответствуют</w:t>
      </w:r>
    </w:p>
    <w:p>
      <w:pPr>
        <w:spacing w:after="0"/>
        <w:ind w:left="0"/>
        <w:jc w:val="both"/>
      </w:pPr>
      <w:r>
        <w:rPr>
          <w:rFonts w:ascii="Times New Roman"/>
          <w:b w:val="false"/>
          <w:i w:val="false"/>
          <w:color w:val="000000"/>
          <w:sz w:val="28"/>
        </w:rPr>
        <w:t>графическим данным информационной системы единого государственного кадастра</w:t>
      </w:r>
    </w:p>
    <w:p>
      <w:pPr>
        <w:spacing w:after="0"/>
        <w:ind w:left="0"/>
        <w:jc w:val="both"/>
      </w:pPr>
      <w:r>
        <w:rPr>
          <w:rFonts w:ascii="Times New Roman"/>
          <w:b w:val="false"/>
          <w:i w:val="false"/>
          <w:color w:val="000000"/>
          <w:sz w:val="28"/>
        </w:rPr>
        <w:t>недвижимости (отсутствие наложений границ, соответствие площади, меры линий) по</w:t>
      </w:r>
    </w:p>
    <w:p>
      <w:pPr>
        <w:spacing w:after="0"/>
        <w:ind w:left="0"/>
        <w:jc w:val="both"/>
      </w:pPr>
      <w:r>
        <w:rPr>
          <w:rFonts w:ascii="Times New Roman"/>
          <w:b w:val="false"/>
          <w:i w:val="false"/>
          <w:color w:val="000000"/>
          <w:sz w:val="28"/>
        </w:rPr>
        <w:t>представленным координатам административно-территориальной единицы.</w:t>
      </w:r>
    </w:p>
    <w:p>
      <w:pPr>
        <w:spacing w:after="0"/>
        <w:ind w:left="0"/>
        <w:jc w:val="both"/>
      </w:pPr>
      <w:r>
        <w:rPr>
          <w:rFonts w:ascii="Times New Roman"/>
          <w:b w:val="false"/>
          <w:i w:val="false"/>
          <w:color w:val="000000"/>
          <w:sz w:val="28"/>
        </w:rPr>
        <w:t xml:space="preserve">       Приложение: проектная схема (план) административно-территориальной единицы и</w:t>
      </w:r>
    </w:p>
    <w:p>
      <w:pPr>
        <w:spacing w:after="0"/>
        <w:ind w:left="0"/>
        <w:jc w:val="both"/>
      </w:pPr>
      <w:r>
        <w:rPr>
          <w:rFonts w:ascii="Times New Roman"/>
          <w:b w:val="false"/>
          <w:i w:val="false"/>
          <w:color w:val="000000"/>
          <w:sz w:val="28"/>
        </w:rPr>
        <w:t>сводная ведомость координат и длин сторон границ проектируемой административно-</w:t>
      </w:r>
    </w:p>
    <w:p>
      <w:pPr>
        <w:spacing w:after="0"/>
        <w:ind w:left="0"/>
        <w:jc w:val="both"/>
      </w:pPr>
      <w:r>
        <w:rPr>
          <w:rFonts w:ascii="Times New Roman"/>
          <w:b w:val="false"/>
          <w:i w:val="false"/>
          <w:color w:val="000000"/>
          <w:sz w:val="28"/>
        </w:rPr>
        <w:t>территориальной единицы.</w:t>
      </w:r>
    </w:p>
    <w:p>
      <w:pPr>
        <w:spacing w:after="0"/>
        <w:ind w:left="0"/>
        <w:jc w:val="both"/>
      </w:pPr>
      <w:r>
        <w:rPr>
          <w:rFonts w:ascii="Times New Roman"/>
          <w:b w:val="false"/>
          <w:i w:val="false"/>
          <w:color w:val="000000"/>
          <w:sz w:val="28"/>
        </w:rPr>
        <w:t xml:space="preserve">       Особые отметки __________________________________________________________</w:t>
      </w:r>
    </w:p>
    <w:p>
      <w:pPr>
        <w:spacing w:after="0"/>
        <w:ind w:left="0"/>
        <w:jc w:val="both"/>
      </w:pPr>
      <w:r>
        <w:rPr>
          <w:rFonts w:ascii="Times New Roman"/>
          <w:b w:val="false"/>
          <w:i w:val="false"/>
          <w:color w:val="000000"/>
          <w:sz w:val="28"/>
        </w:rPr>
        <w:t xml:space="preserve">                   (имеется наложение на ранее проектируемых границах</w:t>
      </w:r>
    </w:p>
    <w:p>
      <w:pPr>
        <w:spacing w:after="0"/>
        <w:ind w:left="0"/>
        <w:jc w:val="both"/>
      </w:pPr>
      <w:r>
        <w:rPr>
          <w:rFonts w:ascii="Times New Roman"/>
          <w:b w:val="false"/>
          <w:i w:val="false"/>
          <w:color w:val="000000"/>
          <w:sz w:val="28"/>
        </w:rPr>
        <w:t xml:space="preserve">                         административно-территориальной единицы;</w:t>
      </w:r>
    </w:p>
    <w:p>
      <w:pPr>
        <w:spacing w:after="0"/>
        <w:ind w:left="0"/>
        <w:jc w:val="both"/>
      </w:pPr>
      <w:r>
        <w:rPr>
          <w:rFonts w:ascii="Times New Roman"/>
          <w:b w:val="false"/>
          <w:i w:val="false"/>
          <w:color w:val="000000"/>
          <w:sz w:val="28"/>
        </w:rPr>
        <w:t xml:space="preserve">             проектируемые границы административно-территориальной единицы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находятся в границах двух и более областей)</w:t>
      </w:r>
    </w:p>
    <w:p>
      <w:pPr>
        <w:spacing w:after="0"/>
        <w:ind w:left="0"/>
        <w:jc w:val="both"/>
      </w:pPr>
      <w:r>
        <w:rPr>
          <w:rFonts w:ascii="Times New Roman"/>
          <w:b w:val="false"/>
          <w:i w:val="false"/>
          <w:color w:val="000000"/>
          <w:sz w:val="28"/>
        </w:rPr>
        <w:t xml:space="preserve">       Сверку произвел(а):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специалиста)</w:t>
      </w:r>
    </w:p>
    <w:p>
      <w:pPr>
        <w:spacing w:after="0"/>
        <w:ind w:left="0"/>
        <w:jc w:val="both"/>
      </w:pPr>
      <w:r>
        <w:rPr>
          <w:rFonts w:ascii="Times New Roman"/>
          <w:b w:val="false"/>
          <w:i w:val="false"/>
          <w:color w:val="000000"/>
          <w:sz w:val="28"/>
        </w:rPr>
        <w:t xml:space="preserve"> Дата сверки: " " _________ 20___ года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 xml:space="preserve">       "Правительство для граждан")/электронная цифровая подпись руководителя</w:t>
      </w:r>
    </w:p>
    <w:p>
      <w:pPr>
        <w:spacing w:after="0"/>
        <w:ind w:left="0"/>
        <w:jc w:val="both"/>
      </w:pPr>
      <w:r>
        <w:rPr>
          <w:rFonts w:ascii="Times New Roman"/>
          <w:b w:val="false"/>
          <w:i w:val="false"/>
          <w:color w:val="000000"/>
          <w:sz w:val="28"/>
        </w:rPr>
        <w:t xml:space="preserve">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акту сверки ведомости координат</w:t>
            </w:r>
            <w:r>
              <w:br/>
            </w:r>
            <w:r>
              <w:rPr>
                <w:rFonts w:ascii="Times New Roman"/>
                <w:b w:val="false"/>
                <w:i w:val="false"/>
                <w:color w:val="000000"/>
                <w:sz w:val="20"/>
              </w:rPr>
              <w:t>проектируемых границ</w:t>
            </w:r>
            <w:r>
              <w:br/>
            </w:r>
            <w:r>
              <w:rPr>
                <w:rFonts w:ascii="Times New Roman"/>
                <w:b w:val="false"/>
                <w:i w:val="false"/>
                <w:color w:val="000000"/>
                <w:sz w:val="20"/>
              </w:rPr>
              <w:t>административно-территориальной</w:t>
            </w:r>
            <w:r>
              <w:br/>
            </w:r>
            <w:r>
              <w:rPr>
                <w:rFonts w:ascii="Times New Roman"/>
                <w:b w:val="false"/>
                <w:i w:val="false"/>
                <w:color w:val="000000"/>
                <w:sz w:val="20"/>
              </w:rPr>
              <w:t>единицы</w:t>
            </w:r>
            <w:r>
              <w:br/>
            </w:r>
            <w:r>
              <w:rPr>
                <w:rFonts w:ascii="Times New Roman"/>
                <w:b w:val="false"/>
                <w:i w:val="false"/>
                <w:color w:val="000000"/>
                <w:sz w:val="20"/>
              </w:rPr>
              <w:t>№__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99" w:id="307"/>
    <w:p>
      <w:pPr>
        <w:spacing w:after="0"/>
        <w:ind w:left="0"/>
        <w:jc w:val="both"/>
      </w:pPr>
      <w:r>
        <w:rPr>
          <w:rFonts w:ascii="Times New Roman"/>
          <w:b w:val="false"/>
          <w:i w:val="false"/>
          <w:color w:val="000000"/>
          <w:sz w:val="28"/>
        </w:rPr>
        <w:t>
      Проектная схема (план) административно-территориальной единицы</w:t>
      </w:r>
    </w:p>
    <w:bookmarkEnd w:id="307"/>
    <w:bookmarkStart w:name="z500"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501" w:id="309"/>
      <w:r>
        <w:rPr>
          <w:rFonts w:ascii="Times New Roman"/>
          <w:b w:val="false"/>
          <w:i w:val="false"/>
          <w:color w:val="000000"/>
          <w:sz w:val="28"/>
        </w:rPr>
        <w:t xml:space="preserve">
      Условные обозначения: __________ проектируемая административно- </w:t>
      </w:r>
    </w:p>
    <w:bookmarkEnd w:id="309"/>
    <w:p>
      <w:pPr>
        <w:spacing w:after="0"/>
        <w:ind w:left="0"/>
        <w:jc w:val="both"/>
      </w:pPr>
      <w:r>
        <w:rPr>
          <w:rFonts w:ascii="Times New Roman"/>
          <w:b w:val="false"/>
          <w:i w:val="false"/>
          <w:color w:val="000000"/>
          <w:sz w:val="28"/>
        </w:rPr>
        <w:t>территориальная единица __________ смежная административно- территориальная единица</w:t>
      </w:r>
    </w:p>
    <w:p>
      <w:pPr>
        <w:spacing w:after="0"/>
        <w:ind w:left="0"/>
        <w:jc w:val="both"/>
      </w:pPr>
      <w:r>
        <w:rPr>
          <w:rFonts w:ascii="Times New Roman"/>
          <w:b w:val="false"/>
          <w:i w:val="false"/>
          <w:color w:val="000000"/>
          <w:sz w:val="28"/>
        </w:rPr>
        <w:t>План составлен: 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номер/фамилия,</w:t>
      </w:r>
    </w:p>
    <w:p>
      <w:pPr>
        <w:spacing w:after="0"/>
        <w:ind w:left="0"/>
        <w:jc w:val="both"/>
      </w:pPr>
      <w:r>
        <w:rPr>
          <w:rFonts w:ascii="Times New Roman"/>
          <w:b w:val="false"/>
          <w:i w:val="false"/>
          <w:color w:val="000000"/>
          <w:sz w:val="28"/>
        </w:rPr>
        <w:t xml:space="preserve">       имя,отчество (при наличии) физического лица, индивидуальный идентификацонный номер)</w:t>
      </w:r>
    </w:p>
    <w:p>
      <w:pPr>
        <w:spacing w:after="0"/>
        <w:ind w:left="0"/>
        <w:jc w:val="both"/>
      </w:pPr>
      <w:r>
        <w:rPr>
          <w:rFonts w:ascii="Times New Roman"/>
          <w:b w:val="false"/>
          <w:i w:val="false"/>
          <w:color w:val="000000"/>
          <w:sz w:val="28"/>
        </w:rPr>
        <w:t xml:space="preserve"> Руководитель __________________________________ 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Дата составления плана: "____" 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акту сверки ведомости координат</w:t>
            </w:r>
            <w:r>
              <w:br/>
            </w:r>
            <w:r>
              <w:rPr>
                <w:rFonts w:ascii="Times New Roman"/>
                <w:b w:val="false"/>
                <w:i w:val="false"/>
                <w:color w:val="000000"/>
                <w:sz w:val="20"/>
              </w:rPr>
              <w:t>проектируемых границ</w:t>
            </w:r>
            <w:r>
              <w:br/>
            </w:r>
            <w:r>
              <w:rPr>
                <w:rFonts w:ascii="Times New Roman"/>
                <w:b w:val="false"/>
                <w:i w:val="false"/>
                <w:color w:val="000000"/>
                <w:sz w:val="20"/>
              </w:rPr>
              <w:t>административно-</w:t>
            </w:r>
            <w:r>
              <w:br/>
            </w:r>
            <w:r>
              <w:rPr>
                <w:rFonts w:ascii="Times New Roman"/>
                <w:b w:val="false"/>
                <w:i w:val="false"/>
                <w:color w:val="000000"/>
                <w:sz w:val="20"/>
              </w:rPr>
              <w:t>территориальной единицы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04" w:id="310"/>
    <w:p>
      <w:pPr>
        <w:spacing w:after="0"/>
        <w:ind w:left="0"/>
        <w:jc w:val="left"/>
      </w:pPr>
      <w:r>
        <w:rPr>
          <w:rFonts w:ascii="Times New Roman"/>
          <w:b/>
          <w:i w:val="false"/>
          <w:color w:val="000000"/>
        </w:rPr>
        <w:t xml:space="preserve">              Сводная ведомость координат и длин сторон границ</w:t>
      </w:r>
      <w:r>
        <w:br/>
      </w:r>
      <w:r>
        <w:rPr>
          <w:rFonts w:ascii="Times New Roman"/>
          <w:b/>
          <w:i w:val="false"/>
          <w:color w:val="000000"/>
        </w:rPr>
        <w:t xml:space="preserve">       проектируемой административно-территориальной единицы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5" w:id="311"/>
      <w:r>
        <w:rPr>
          <w:rFonts w:ascii="Times New Roman"/>
          <w:b w:val="false"/>
          <w:i w:val="false"/>
          <w:color w:val="000000"/>
          <w:sz w:val="28"/>
        </w:rPr>
        <w:t xml:space="preserve">
      Периметр, метр: _______ </w:t>
      </w:r>
    </w:p>
    <w:bookmarkEnd w:id="311"/>
    <w:p>
      <w:pPr>
        <w:spacing w:after="0"/>
        <w:ind w:left="0"/>
        <w:jc w:val="both"/>
      </w:pPr>
      <w:r>
        <w:rPr>
          <w:rFonts w:ascii="Times New Roman"/>
          <w:b w:val="false"/>
          <w:i w:val="false"/>
          <w:color w:val="000000"/>
          <w:sz w:val="28"/>
        </w:rPr>
        <w:t xml:space="preserve">Площадь, гектар _______ </w:t>
      </w:r>
    </w:p>
    <w:p>
      <w:pPr>
        <w:spacing w:after="0"/>
        <w:ind w:left="0"/>
        <w:jc w:val="both"/>
      </w:pPr>
      <w:r>
        <w:rPr>
          <w:rFonts w:ascii="Times New Roman"/>
          <w:b w:val="false"/>
          <w:i w:val="false"/>
          <w:color w:val="000000"/>
          <w:sz w:val="28"/>
        </w:rPr>
        <w:t>Ведомость составлена: 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w:t>
      </w:r>
    </w:p>
    <w:p>
      <w:pPr>
        <w:spacing w:after="0"/>
        <w:ind w:left="0"/>
        <w:jc w:val="both"/>
      </w:pPr>
      <w:r>
        <w:rPr>
          <w:rFonts w:ascii="Times New Roman"/>
          <w:b w:val="false"/>
          <w:i w:val="false"/>
          <w:color w:val="000000"/>
          <w:sz w:val="28"/>
        </w:rPr>
        <w:t xml:space="preserve">                   номер/фамилия,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Руководитель ______________________________________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составления ведомости: "      " _____________20___ года</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 xml:space="preserve"> "Правительство для граждан") /Электронная цифровая подпись руководителя (при</w:t>
      </w:r>
    </w:p>
    <w:p>
      <w:pPr>
        <w:spacing w:after="0"/>
        <w:ind w:left="0"/>
        <w:jc w:val="both"/>
      </w:pPr>
      <w:r>
        <w:rPr>
          <w:rFonts w:ascii="Times New Roman"/>
          <w:b w:val="false"/>
          <w:i w:val="false"/>
          <w:color w:val="000000"/>
          <w:sz w:val="28"/>
        </w:rPr>
        <w:t xml:space="preserve">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оказания государственной услуги</w:t>
            </w:r>
            <w:r>
              <w:br/>
            </w:r>
            <w:r>
              <w:rPr>
                <w:rFonts w:ascii="Times New Roman"/>
                <w:b w:val="false"/>
                <w:i w:val="false"/>
                <w:color w:val="000000"/>
                <w:sz w:val="20"/>
              </w:rPr>
              <w:t>"Согласование проектируемых границ</w:t>
            </w:r>
            <w:r>
              <w:br/>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Кому _________________________ </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физического лица/наименование</w:t>
            </w:r>
            <w:r>
              <w:br/>
            </w:r>
            <w:r>
              <w:rPr>
                <w:rFonts w:ascii="Times New Roman"/>
                <w:b w:val="false"/>
                <w:i w:val="false"/>
                <w:color w:val="000000"/>
                <w:sz w:val="20"/>
              </w:rPr>
              <w:t>юридического лица)</w:t>
            </w:r>
          </w:p>
        </w:tc>
      </w:tr>
    </w:tbl>
    <w:bookmarkStart w:name="z510" w:id="312"/>
    <w:p>
      <w:pPr>
        <w:spacing w:after="0"/>
        <w:ind w:left="0"/>
        <w:jc w:val="left"/>
      </w:pPr>
      <w:r>
        <w:rPr>
          <w:rFonts w:ascii="Times New Roman"/>
          <w:b/>
          <w:i w:val="false"/>
          <w:color w:val="000000"/>
        </w:rPr>
        <w:t xml:space="preserve">              Акт о несоответствии ведомости координат проектируемых границ</w:t>
      </w:r>
      <w:r>
        <w:br/>
      </w:r>
      <w:r>
        <w:rPr>
          <w:rFonts w:ascii="Times New Roman"/>
          <w:b/>
          <w:i w:val="false"/>
          <w:color w:val="000000"/>
        </w:rPr>
        <w:t xml:space="preserve">                         административно-территориальной единицы</w:t>
      </w:r>
      <w:r>
        <w:br/>
      </w:r>
      <w:r>
        <w:rPr>
          <w:rFonts w:ascii="Times New Roman"/>
          <w:b/>
          <w:i w:val="false"/>
          <w:color w:val="000000"/>
        </w:rPr>
        <w:t xml:space="preserve">                                     №___</w:t>
      </w:r>
    </w:p>
    <w:bookmarkEnd w:id="312"/>
    <w:p>
      <w:pPr>
        <w:spacing w:after="0"/>
        <w:ind w:left="0"/>
        <w:jc w:val="both"/>
      </w:pPr>
      <w:bookmarkStart w:name="z511" w:id="313"/>
      <w:r>
        <w:rPr>
          <w:rFonts w:ascii="Times New Roman"/>
          <w:b w:val="false"/>
          <w:i w:val="false"/>
          <w:color w:val="000000"/>
          <w:sz w:val="28"/>
        </w:rPr>
        <w:t>
      По результатам сверки представленной сводной ведомости координат и длин сторон</w:t>
      </w:r>
    </w:p>
    <w:bookmarkEnd w:id="313"/>
    <w:p>
      <w:pPr>
        <w:spacing w:after="0"/>
        <w:ind w:left="0"/>
        <w:jc w:val="both"/>
      </w:pPr>
      <w:r>
        <w:rPr>
          <w:rFonts w:ascii="Times New Roman"/>
          <w:b w:val="false"/>
          <w:i w:val="false"/>
          <w:color w:val="000000"/>
          <w:sz w:val="28"/>
        </w:rPr>
        <w:t>границ проектируемой административно-территориальной единицы со следующими</w:t>
      </w:r>
    </w:p>
    <w:p>
      <w:pPr>
        <w:spacing w:after="0"/>
        <w:ind w:left="0"/>
        <w:jc w:val="both"/>
      </w:pPr>
      <w:r>
        <w:rPr>
          <w:rFonts w:ascii="Times New Roman"/>
          <w:b w:val="false"/>
          <w:i w:val="false"/>
          <w:color w:val="000000"/>
          <w:sz w:val="28"/>
        </w:rPr>
        <w:t>данными:</w:t>
      </w:r>
    </w:p>
    <w:p>
      <w:pPr>
        <w:spacing w:after="0"/>
        <w:ind w:left="0"/>
        <w:jc w:val="both"/>
      </w:pPr>
      <w:r>
        <w:rPr>
          <w:rFonts w:ascii="Times New Roman"/>
          <w:b w:val="false"/>
          <w:i w:val="false"/>
          <w:color w:val="000000"/>
          <w:sz w:val="28"/>
        </w:rPr>
        <w:t xml:space="preserve">       Кадастровый код административно-территориальной единицы (при</w:t>
      </w:r>
    </w:p>
    <w:p>
      <w:pPr>
        <w:spacing w:after="0"/>
        <w:ind w:left="0"/>
        <w:jc w:val="both"/>
      </w:pPr>
      <w:r>
        <w:rPr>
          <w:rFonts w:ascii="Times New Roman"/>
          <w:b w:val="false"/>
          <w:i w:val="false"/>
          <w:color w:val="000000"/>
          <w:sz w:val="28"/>
        </w:rPr>
        <w:t xml:space="preserve"> наличии)____________________________________________________________</w:t>
      </w:r>
    </w:p>
    <w:p>
      <w:pPr>
        <w:spacing w:after="0"/>
        <w:ind w:left="0"/>
        <w:jc w:val="both"/>
      </w:pPr>
      <w:r>
        <w:rPr>
          <w:rFonts w:ascii="Times New Roman"/>
          <w:b w:val="false"/>
          <w:i w:val="false"/>
          <w:color w:val="000000"/>
          <w:sz w:val="28"/>
        </w:rPr>
        <w:t xml:space="preserve">       Код классификатора административно-территориальных объектов (КАТО)</w:t>
      </w:r>
    </w:p>
    <w:p>
      <w:pPr>
        <w:spacing w:after="0"/>
        <w:ind w:left="0"/>
        <w:jc w:val="both"/>
      </w:pPr>
      <w:r>
        <w:rPr>
          <w:rFonts w:ascii="Times New Roman"/>
          <w:b w:val="false"/>
          <w:i w:val="false"/>
          <w:color w:val="000000"/>
          <w:sz w:val="28"/>
        </w:rPr>
        <w:t xml:space="preserve"> административно- территориальной единицы (при наличии)</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при изменении границ существующей административно-</w:t>
      </w:r>
    </w:p>
    <w:p>
      <w:pPr>
        <w:spacing w:after="0"/>
        <w:ind w:left="0"/>
        <w:jc w:val="both"/>
      </w:pPr>
      <w:r>
        <w:rPr>
          <w:rFonts w:ascii="Times New Roman"/>
          <w:b w:val="false"/>
          <w:i w:val="false"/>
          <w:color w:val="000000"/>
          <w:sz w:val="28"/>
        </w:rPr>
        <w:t xml:space="preserve">                         территориальной единицы)</w:t>
      </w:r>
    </w:p>
    <w:p>
      <w:pPr>
        <w:spacing w:after="0"/>
        <w:ind w:left="0"/>
        <w:jc w:val="both"/>
      </w:pPr>
      <w:r>
        <w:rPr>
          <w:rFonts w:ascii="Times New Roman"/>
          <w:b w:val="false"/>
          <w:i w:val="false"/>
          <w:color w:val="000000"/>
          <w:sz w:val="28"/>
        </w:rPr>
        <w:t xml:space="preserve">       Площадь административно-территориальной единицы, гектар:</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Местоположение административно-территориальной единицы:</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Информация о разработчике проекта: 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w:t>
      </w:r>
    </w:p>
    <w:p>
      <w:pPr>
        <w:spacing w:after="0"/>
        <w:ind w:left="0"/>
        <w:jc w:val="both"/>
      </w:pPr>
      <w:r>
        <w:rPr>
          <w:rFonts w:ascii="Times New Roman"/>
          <w:b w:val="false"/>
          <w:i w:val="false"/>
          <w:color w:val="000000"/>
          <w:sz w:val="28"/>
        </w:rPr>
        <w:t xml:space="preserve">             номер/фамилия,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 xml:space="preserve">       Дата разработки: " " ___________ 20__________ года.</w:t>
      </w:r>
    </w:p>
    <w:p>
      <w:pPr>
        <w:spacing w:after="0"/>
        <w:ind w:left="0"/>
        <w:jc w:val="both"/>
      </w:pPr>
      <w:r>
        <w:rPr>
          <w:rFonts w:ascii="Times New Roman"/>
          <w:b w:val="false"/>
          <w:i w:val="false"/>
          <w:color w:val="000000"/>
          <w:sz w:val="28"/>
        </w:rPr>
        <w:t xml:space="preserve">       Выявлено несоответствие проектируемых границ административно- территориальной</w:t>
      </w:r>
    </w:p>
    <w:p>
      <w:pPr>
        <w:spacing w:after="0"/>
        <w:ind w:left="0"/>
        <w:jc w:val="both"/>
      </w:pPr>
      <w:r>
        <w:rPr>
          <w:rFonts w:ascii="Times New Roman"/>
          <w:b w:val="false"/>
          <w:i w:val="false"/>
          <w:color w:val="000000"/>
          <w:sz w:val="28"/>
        </w:rPr>
        <w:t>единицы графическим данным информационной системы единого государственного</w:t>
      </w:r>
    </w:p>
    <w:p>
      <w:pPr>
        <w:spacing w:after="0"/>
        <w:ind w:left="0"/>
        <w:jc w:val="both"/>
      </w:pPr>
      <w:r>
        <w:rPr>
          <w:rFonts w:ascii="Times New Roman"/>
          <w:b w:val="false"/>
          <w:i w:val="false"/>
          <w:color w:val="000000"/>
          <w:sz w:val="28"/>
        </w:rPr>
        <w:t>кадастра недвижимости (наложение границ, меры линий) по представленным координатам</w:t>
      </w:r>
    </w:p>
    <w:p>
      <w:pPr>
        <w:spacing w:after="0"/>
        <w:ind w:left="0"/>
        <w:jc w:val="both"/>
      </w:pPr>
      <w:r>
        <w:rPr>
          <w:rFonts w:ascii="Times New Roman"/>
          <w:b w:val="false"/>
          <w:i w:val="false"/>
          <w:color w:val="000000"/>
          <w:sz w:val="28"/>
        </w:rPr>
        <w:t>административно-территориальной единицы.</w:t>
      </w:r>
    </w:p>
    <w:p>
      <w:pPr>
        <w:spacing w:after="0"/>
        <w:ind w:left="0"/>
        <w:jc w:val="both"/>
      </w:pPr>
      <w:r>
        <w:rPr>
          <w:rFonts w:ascii="Times New Roman"/>
          <w:b w:val="false"/>
          <w:i w:val="false"/>
          <w:color w:val="000000"/>
          <w:sz w:val="28"/>
        </w:rPr>
        <w:t xml:space="preserve">       Приложение: схема несоответствия (наложения) проектируемых границ</w:t>
      </w:r>
    </w:p>
    <w:p>
      <w:pPr>
        <w:spacing w:after="0"/>
        <w:ind w:left="0"/>
        <w:jc w:val="both"/>
      </w:pPr>
      <w:r>
        <w:rPr>
          <w:rFonts w:ascii="Times New Roman"/>
          <w:b w:val="false"/>
          <w:i w:val="false"/>
          <w:color w:val="000000"/>
          <w:sz w:val="28"/>
        </w:rPr>
        <w:t xml:space="preserve"> административно-территориальной единицы графическим данным информационной</w:t>
      </w:r>
    </w:p>
    <w:p>
      <w:pPr>
        <w:spacing w:after="0"/>
        <w:ind w:left="0"/>
        <w:jc w:val="both"/>
      </w:pPr>
      <w:r>
        <w:rPr>
          <w:rFonts w:ascii="Times New Roman"/>
          <w:b w:val="false"/>
          <w:i w:val="false"/>
          <w:color w:val="000000"/>
          <w:sz w:val="28"/>
        </w:rPr>
        <w:t xml:space="preserve"> системы единого государственного кадастра недвижимости и сводная ведомость координат</w:t>
      </w:r>
    </w:p>
    <w:p>
      <w:pPr>
        <w:spacing w:after="0"/>
        <w:ind w:left="0"/>
        <w:jc w:val="both"/>
      </w:pPr>
      <w:r>
        <w:rPr>
          <w:rFonts w:ascii="Times New Roman"/>
          <w:b w:val="false"/>
          <w:i w:val="false"/>
          <w:color w:val="000000"/>
          <w:sz w:val="28"/>
        </w:rPr>
        <w:t xml:space="preserve"> и длин сторон границ проектируемой административно-территориальной единицы.</w:t>
      </w:r>
    </w:p>
    <w:p>
      <w:pPr>
        <w:spacing w:after="0"/>
        <w:ind w:left="0"/>
        <w:jc w:val="both"/>
      </w:pPr>
      <w:r>
        <w:rPr>
          <w:rFonts w:ascii="Times New Roman"/>
          <w:b w:val="false"/>
          <w:i w:val="false"/>
          <w:color w:val="000000"/>
          <w:sz w:val="28"/>
        </w:rPr>
        <w:t xml:space="preserve">       Выявлено несоответствие: _______________________________________</w:t>
      </w:r>
    </w:p>
    <w:p>
      <w:pPr>
        <w:spacing w:after="0"/>
        <w:ind w:left="0"/>
        <w:jc w:val="both"/>
      </w:pPr>
      <w:r>
        <w:rPr>
          <w:rFonts w:ascii="Times New Roman"/>
          <w:b w:val="false"/>
          <w:i w:val="false"/>
          <w:color w:val="000000"/>
          <w:sz w:val="28"/>
        </w:rPr>
        <w:t xml:space="preserve">       Особые отметки _________________________________________________</w:t>
      </w:r>
    </w:p>
    <w:p>
      <w:pPr>
        <w:spacing w:after="0"/>
        <w:ind w:left="0"/>
        <w:jc w:val="both"/>
      </w:pPr>
      <w:r>
        <w:rPr>
          <w:rFonts w:ascii="Times New Roman"/>
          <w:b w:val="false"/>
          <w:i w:val="false"/>
          <w:color w:val="000000"/>
          <w:sz w:val="28"/>
        </w:rPr>
        <w:t xml:space="preserve">       (имеется наложение на ранее проектируемую административно- территориальную</w:t>
      </w:r>
    </w:p>
    <w:p>
      <w:pPr>
        <w:spacing w:after="0"/>
        <w:ind w:left="0"/>
        <w:jc w:val="both"/>
      </w:pPr>
      <w:r>
        <w:rPr>
          <w:rFonts w:ascii="Times New Roman"/>
          <w:b w:val="false"/>
          <w:i w:val="false"/>
          <w:color w:val="000000"/>
          <w:sz w:val="28"/>
        </w:rPr>
        <w:t xml:space="preserve">             единицу; проектируемая административно-территориальная единица</w:t>
      </w:r>
    </w:p>
    <w:p>
      <w:pPr>
        <w:spacing w:after="0"/>
        <w:ind w:left="0"/>
        <w:jc w:val="both"/>
      </w:pPr>
      <w:r>
        <w:rPr>
          <w:rFonts w:ascii="Times New Roman"/>
          <w:b w:val="false"/>
          <w:i w:val="false"/>
          <w:color w:val="000000"/>
          <w:sz w:val="28"/>
        </w:rPr>
        <w:t xml:space="preserve">                   находится в границах двух и более областей)</w:t>
      </w:r>
    </w:p>
    <w:p>
      <w:pPr>
        <w:spacing w:after="0"/>
        <w:ind w:left="0"/>
        <w:jc w:val="both"/>
      </w:pPr>
      <w:r>
        <w:rPr>
          <w:rFonts w:ascii="Times New Roman"/>
          <w:b w:val="false"/>
          <w:i w:val="false"/>
          <w:color w:val="000000"/>
          <w:sz w:val="28"/>
        </w:rPr>
        <w:t xml:space="preserve">       Сверку произвел(а):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специалиста)</w:t>
      </w:r>
    </w:p>
    <w:p>
      <w:pPr>
        <w:spacing w:after="0"/>
        <w:ind w:left="0"/>
        <w:jc w:val="both"/>
      </w:pPr>
      <w:r>
        <w:rPr>
          <w:rFonts w:ascii="Times New Roman"/>
          <w:b w:val="false"/>
          <w:i w:val="false"/>
          <w:color w:val="000000"/>
          <w:sz w:val="28"/>
        </w:rPr>
        <w:t xml:space="preserve">       Дата сверки: " " _________ 20___ года.</w:t>
      </w:r>
    </w:p>
    <w:p>
      <w:pPr>
        <w:spacing w:after="0"/>
        <w:ind w:left="0"/>
        <w:jc w:val="both"/>
      </w:pPr>
      <w:r>
        <w:rPr>
          <w:rFonts w:ascii="Times New Roman"/>
          <w:b w:val="false"/>
          <w:i w:val="false"/>
          <w:color w:val="000000"/>
          <w:sz w:val="28"/>
        </w:rPr>
        <w:t xml:space="preserve"> Руководитель 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граждан")/электронная цифровая подпись руководителя (при обращении</w:t>
      </w:r>
    </w:p>
    <w:p>
      <w:pPr>
        <w:spacing w:after="0"/>
        <w:ind w:left="0"/>
        <w:jc w:val="both"/>
      </w:pPr>
      <w:r>
        <w:rPr>
          <w:rFonts w:ascii="Times New Roman"/>
          <w:b w:val="false"/>
          <w:i w:val="false"/>
          <w:color w:val="000000"/>
          <w:sz w:val="28"/>
        </w:rPr>
        <w:t>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акту о несоответствии ведомости</w:t>
            </w:r>
            <w:r>
              <w:br/>
            </w:r>
            <w:r>
              <w:rPr>
                <w:rFonts w:ascii="Times New Roman"/>
                <w:b w:val="false"/>
                <w:i w:val="false"/>
                <w:color w:val="000000"/>
                <w:sz w:val="20"/>
              </w:rPr>
              <w:t>координат проектируемой</w:t>
            </w:r>
            <w:r>
              <w:br/>
            </w:r>
            <w:r>
              <w:rPr>
                <w:rFonts w:ascii="Times New Roman"/>
                <w:b w:val="false"/>
                <w:i w:val="false"/>
                <w:color w:val="000000"/>
                <w:sz w:val="20"/>
              </w:rPr>
              <w:t>административно-территориальной</w:t>
            </w:r>
            <w:r>
              <w:br/>
            </w:r>
            <w:r>
              <w:rPr>
                <w:rFonts w:ascii="Times New Roman"/>
                <w:b w:val="false"/>
                <w:i w:val="false"/>
                <w:color w:val="000000"/>
                <w:sz w:val="20"/>
              </w:rPr>
              <w:t>единицы</w:t>
            </w:r>
            <w:r>
              <w:br/>
            </w:r>
            <w:r>
              <w:rPr>
                <w:rFonts w:ascii="Times New Roman"/>
                <w:b w:val="false"/>
                <w:i w:val="false"/>
                <w:color w:val="000000"/>
                <w:sz w:val="20"/>
              </w:rPr>
              <w:t>№__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14" w:id="314"/>
    <w:p>
      <w:pPr>
        <w:spacing w:after="0"/>
        <w:ind w:left="0"/>
        <w:jc w:val="left"/>
      </w:pPr>
      <w:r>
        <w:rPr>
          <w:rFonts w:ascii="Times New Roman"/>
          <w:b/>
          <w:i w:val="false"/>
          <w:color w:val="000000"/>
        </w:rPr>
        <w:t xml:space="preserve">                    Схема несоответствия (наложения) границ проектируемой</w:t>
      </w:r>
      <w:r>
        <w:br/>
      </w:r>
      <w:r>
        <w:rPr>
          <w:rFonts w:ascii="Times New Roman"/>
          <w:b/>
          <w:i w:val="false"/>
          <w:color w:val="000000"/>
        </w:rPr>
        <w:t xml:space="preserve">                   административно-территориальной единицы графическим</w:t>
      </w:r>
      <w:r>
        <w:br/>
      </w:r>
      <w:r>
        <w:rPr>
          <w:rFonts w:ascii="Times New Roman"/>
          <w:b/>
          <w:i w:val="false"/>
          <w:color w:val="000000"/>
        </w:rPr>
        <w:t xml:space="preserve">                   данным информационной системы единого государственного</w:t>
      </w:r>
      <w:r>
        <w:br/>
      </w:r>
      <w:r>
        <w:rPr>
          <w:rFonts w:ascii="Times New Roman"/>
          <w:b/>
          <w:i w:val="false"/>
          <w:color w:val="000000"/>
        </w:rPr>
        <w:t xml:space="preserve">                               кадастра недвижимости</w:t>
      </w:r>
    </w:p>
    <w:bookmarkEnd w:id="314"/>
    <w:bookmarkStart w:name="z515"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6" w:id="316"/>
    <w:p>
      <w:pPr>
        <w:spacing w:after="0"/>
        <w:ind w:left="0"/>
        <w:jc w:val="both"/>
      </w:pPr>
      <w:r>
        <w:rPr>
          <w:rFonts w:ascii="Times New Roman"/>
          <w:b w:val="false"/>
          <w:i w:val="false"/>
          <w:color w:val="000000"/>
          <w:sz w:val="28"/>
        </w:rPr>
        <w:t>
      Масштаб 1:</w:t>
      </w:r>
    </w:p>
    <w:bookmarkEnd w:id="316"/>
    <w:p>
      <w:pPr>
        <w:spacing w:after="0"/>
        <w:ind w:left="0"/>
        <w:jc w:val="both"/>
      </w:pPr>
      <w:bookmarkStart w:name="z517" w:id="317"/>
      <w:r>
        <w:rPr>
          <w:rFonts w:ascii="Times New Roman"/>
          <w:b w:val="false"/>
          <w:i w:val="false"/>
          <w:color w:val="000000"/>
          <w:sz w:val="28"/>
        </w:rPr>
        <w:t>
      Условные обозначения:</w:t>
      </w:r>
    </w:p>
    <w:bookmarkEnd w:id="317"/>
    <w:p>
      <w:pPr>
        <w:spacing w:after="0"/>
        <w:ind w:left="0"/>
        <w:jc w:val="both"/>
      </w:pPr>
      <w:r>
        <w:rPr>
          <w:rFonts w:ascii="Times New Roman"/>
          <w:b w:val="false"/>
          <w:i w:val="false"/>
          <w:color w:val="000000"/>
          <w:sz w:val="28"/>
        </w:rPr>
        <w:t>__________ проектируемая административно-территориальная единица;</w:t>
      </w:r>
    </w:p>
    <w:p>
      <w:pPr>
        <w:spacing w:after="0"/>
        <w:ind w:left="0"/>
        <w:jc w:val="both"/>
      </w:pPr>
      <w:r>
        <w:rPr>
          <w:rFonts w:ascii="Times New Roman"/>
          <w:b w:val="false"/>
          <w:i w:val="false"/>
          <w:color w:val="000000"/>
          <w:sz w:val="28"/>
        </w:rPr>
        <w:t>__________ смежная административно-территориальная единица;</w:t>
      </w:r>
    </w:p>
    <w:p>
      <w:pPr>
        <w:spacing w:after="0"/>
        <w:ind w:left="0"/>
        <w:jc w:val="both"/>
      </w:pPr>
      <w:r>
        <w:rPr>
          <w:rFonts w:ascii="Times New Roman"/>
          <w:b w:val="false"/>
          <w:i w:val="false"/>
          <w:color w:val="000000"/>
          <w:sz w:val="28"/>
        </w:rPr>
        <w:t>__________ наложение;</w:t>
      </w:r>
    </w:p>
    <w:p>
      <w:pPr>
        <w:spacing w:after="0"/>
        <w:ind w:left="0"/>
        <w:jc w:val="both"/>
      </w:pPr>
      <w:r>
        <w:rPr>
          <w:rFonts w:ascii="Times New Roman"/>
          <w:b w:val="false"/>
          <w:i w:val="false"/>
          <w:color w:val="000000"/>
          <w:sz w:val="28"/>
        </w:rPr>
        <w:t>__________ несоответствие.</w:t>
      </w:r>
    </w:p>
    <w:p>
      <w:pPr>
        <w:spacing w:after="0"/>
        <w:ind w:left="0"/>
        <w:jc w:val="both"/>
      </w:pPr>
      <w:r>
        <w:rPr>
          <w:rFonts w:ascii="Times New Roman"/>
          <w:b w:val="false"/>
          <w:i w:val="false"/>
          <w:color w:val="000000"/>
          <w:sz w:val="28"/>
        </w:rPr>
        <w:t>Общая площадь наложения, гектар:__________.</w:t>
      </w:r>
    </w:p>
    <w:p>
      <w:pPr>
        <w:spacing w:after="0"/>
        <w:ind w:left="0"/>
        <w:jc w:val="both"/>
      </w:pPr>
      <w:r>
        <w:rPr>
          <w:rFonts w:ascii="Times New Roman"/>
          <w:b w:val="false"/>
          <w:i w:val="false"/>
          <w:color w:val="000000"/>
          <w:sz w:val="28"/>
        </w:rPr>
        <w:t xml:space="preserve">Подпись руководителя (при обращении через Государственную корпорацию </w:t>
      </w:r>
    </w:p>
    <w:p>
      <w:pPr>
        <w:spacing w:after="0"/>
        <w:ind w:left="0"/>
        <w:jc w:val="both"/>
      </w:pPr>
      <w:r>
        <w:rPr>
          <w:rFonts w:ascii="Times New Roman"/>
          <w:b w:val="false"/>
          <w:i w:val="false"/>
          <w:color w:val="000000"/>
          <w:sz w:val="28"/>
        </w:rPr>
        <w:t>"Правительство для граждан") /Электронная цифровая подпись руководителя</w:t>
      </w:r>
    </w:p>
    <w:p>
      <w:pPr>
        <w:spacing w:after="0"/>
        <w:ind w:left="0"/>
        <w:jc w:val="both"/>
      </w:pPr>
      <w:r>
        <w:rPr>
          <w:rFonts w:ascii="Times New Roman"/>
          <w:b w:val="false"/>
          <w:i w:val="false"/>
          <w:color w:val="000000"/>
          <w:sz w:val="28"/>
        </w:rPr>
        <w:t xml:space="preserve">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акту о несоответствии</w:t>
            </w:r>
            <w:r>
              <w:br/>
            </w:r>
            <w:r>
              <w:rPr>
                <w:rFonts w:ascii="Times New Roman"/>
                <w:b w:val="false"/>
                <w:i w:val="false"/>
                <w:color w:val="000000"/>
                <w:sz w:val="20"/>
              </w:rPr>
              <w:t>ведомости координат проектируемой</w:t>
            </w:r>
            <w:r>
              <w:br/>
            </w:r>
            <w:r>
              <w:rPr>
                <w:rFonts w:ascii="Times New Roman"/>
                <w:b w:val="false"/>
                <w:i w:val="false"/>
                <w:color w:val="000000"/>
                <w:sz w:val="20"/>
              </w:rPr>
              <w:t>административно-территориальной</w:t>
            </w:r>
            <w:r>
              <w:br/>
            </w:r>
            <w:r>
              <w:rPr>
                <w:rFonts w:ascii="Times New Roman"/>
                <w:b w:val="false"/>
                <w:i w:val="false"/>
                <w:color w:val="000000"/>
                <w:sz w:val="20"/>
              </w:rPr>
              <w:t>единицы</w:t>
            </w:r>
            <w:r>
              <w:br/>
            </w:r>
            <w:r>
              <w:rPr>
                <w:rFonts w:ascii="Times New Roman"/>
                <w:b w:val="false"/>
                <w:i w:val="false"/>
                <w:color w:val="000000"/>
                <w:sz w:val="20"/>
              </w:rPr>
              <w:t>№__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20" w:id="318"/>
    <w:p>
      <w:pPr>
        <w:spacing w:after="0"/>
        <w:ind w:left="0"/>
        <w:jc w:val="left"/>
      </w:pPr>
      <w:r>
        <w:rPr>
          <w:rFonts w:ascii="Times New Roman"/>
          <w:b/>
          <w:i w:val="false"/>
          <w:color w:val="000000"/>
        </w:rPr>
        <w:t xml:space="preserve">              Сводная ведомость координат и длин сторон границ</w:t>
      </w:r>
      <w:r>
        <w:br/>
      </w:r>
      <w:r>
        <w:rPr>
          <w:rFonts w:ascii="Times New Roman"/>
          <w:b/>
          <w:i w:val="false"/>
          <w:color w:val="000000"/>
        </w:rPr>
        <w:t xml:space="preserve">       проектируемой административно-территориальной единицы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1" w:id="319"/>
      <w:r>
        <w:rPr>
          <w:rFonts w:ascii="Times New Roman"/>
          <w:b w:val="false"/>
          <w:i w:val="false"/>
          <w:color w:val="000000"/>
          <w:sz w:val="28"/>
        </w:rPr>
        <w:t>
      Периметр, метр: _______</w:t>
      </w:r>
    </w:p>
    <w:bookmarkEnd w:id="319"/>
    <w:p>
      <w:pPr>
        <w:spacing w:after="0"/>
        <w:ind w:left="0"/>
        <w:jc w:val="both"/>
      </w:pPr>
      <w:r>
        <w:rPr>
          <w:rFonts w:ascii="Times New Roman"/>
          <w:b w:val="false"/>
          <w:i w:val="false"/>
          <w:color w:val="000000"/>
          <w:sz w:val="28"/>
        </w:rPr>
        <w:t>Площадь, гектар _______</w:t>
      </w:r>
    </w:p>
    <w:p>
      <w:pPr>
        <w:spacing w:after="0"/>
        <w:ind w:left="0"/>
        <w:jc w:val="both"/>
      </w:pPr>
      <w:r>
        <w:rPr>
          <w:rFonts w:ascii="Times New Roman"/>
          <w:b w:val="false"/>
          <w:i w:val="false"/>
          <w:color w:val="000000"/>
          <w:sz w:val="28"/>
        </w:rPr>
        <w:t>Ведомость составлена: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w:t>
      </w:r>
    </w:p>
    <w:p>
      <w:pPr>
        <w:spacing w:after="0"/>
        <w:ind w:left="0"/>
        <w:jc w:val="both"/>
      </w:pPr>
      <w:r>
        <w:rPr>
          <w:rFonts w:ascii="Times New Roman"/>
          <w:b w:val="false"/>
          <w:i w:val="false"/>
          <w:color w:val="000000"/>
          <w:sz w:val="28"/>
        </w:rPr>
        <w:t xml:space="preserve">       имя, отчество (при его наличии) физического лица, индивидуальный</w:t>
      </w:r>
    </w:p>
    <w:p>
      <w:pPr>
        <w:spacing w:after="0"/>
        <w:ind w:left="0"/>
        <w:jc w:val="both"/>
      </w:pPr>
      <w:r>
        <w:rPr>
          <w:rFonts w:ascii="Times New Roman"/>
          <w:b w:val="false"/>
          <w:i w:val="false"/>
          <w:color w:val="000000"/>
          <w:sz w:val="28"/>
        </w:rPr>
        <w:t xml:space="preserve">                   идентификационный номер)</w:t>
      </w:r>
    </w:p>
    <w:p>
      <w:pPr>
        <w:spacing w:after="0"/>
        <w:ind w:left="0"/>
        <w:jc w:val="both"/>
      </w:pPr>
      <w:r>
        <w:rPr>
          <w:rFonts w:ascii="Times New Roman"/>
          <w:b w:val="false"/>
          <w:i w:val="false"/>
          <w:color w:val="000000"/>
          <w:sz w:val="28"/>
        </w:rPr>
        <w:t>Место печати* ________ 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составления ведомости: "     " _______20___ года.</w:t>
      </w:r>
    </w:p>
    <w:p>
      <w:pPr>
        <w:spacing w:after="0"/>
        <w:ind w:left="0"/>
        <w:jc w:val="both"/>
      </w:pPr>
      <w:r>
        <w:rPr>
          <w:rFonts w:ascii="Times New Roman"/>
          <w:b w:val="false"/>
          <w:i w:val="false"/>
          <w:color w:val="000000"/>
          <w:sz w:val="28"/>
        </w:rPr>
        <w:t>*Подпись руководителя (при обращении через Государственную корпорацию</w:t>
      </w:r>
    </w:p>
    <w:p>
      <w:pPr>
        <w:spacing w:after="0"/>
        <w:ind w:left="0"/>
        <w:jc w:val="both"/>
      </w:pPr>
      <w:r>
        <w:rPr>
          <w:rFonts w:ascii="Times New Roman"/>
          <w:b w:val="false"/>
          <w:i w:val="false"/>
          <w:color w:val="000000"/>
          <w:sz w:val="28"/>
        </w:rPr>
        <w:t>"Правительство для граждан") /Электронная цифровая подпись руководителя (при</w:t>
      </w:r>
    </w:p>
    <w:p>
      <w:pPr>
        <w:spacing w:after="0"/>
        <w:ind w:left="0"/>
        <w:jc w:val="both"/>
      </w:pPr>
      <w:r>
        <w:rPr>
          <w:rFonts w:ascii="Times New Roman"/>
          <w:b w:val="false"/>
          <w:i w:val="false"/>
          <w:color w:val="000000"/>
          <w:sz w:val="28"/>
        </w:rPr>
        <w:t xml:space="preserve">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"Согласование проектируемых границ</w:t>
            </w:r>
            <w:r>
              <w:br/>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единиц с графическими данными</w:t>
            </w:r>
            <w:r>
              <w:br/>
            </w:r>
            <w:r>
              <w:rPr>
                <w:rFonts w:ascii="Times New Roman"/>
                <w:b w:val="false"/>
                <w:i w:val="false"/>
                <w:color w:val="000000"/>
                <w:sz w:val="20"/>
              </w:rPr>
              <w:t>информационной 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4" w:id="320"/>
    <w:p>
      <w:pPr>
        <w:spacing w:after="0"/>
        <w:ind w:left="0"/>
        <w:jc w:val="left"/>
      </w:pPr>
      <w:r>
        <w:rPr>
          <w:rFonts w:ascii="Times New Roman"/>
          <w:b/>
          <w:i w:val="false"/>
          <w:color w:val="000000"/>
        </w:rPr>
        <w:t xml:space="preserve">                    Уведомление о предварительном решении</w:t>
      </w:r>
      <w:r>
        <w:br/>
      </w:r>
      <w:r>
        <w:rPr>
          <w:rFonts w:ascii="Times New Roman"/>
          <w:b/>
          <w:i w:val="false"/>
          <w:color w:val="000000"/>
        </w:rPr>
        <w:t xml:space="preserve">                   об отказе в оказании государственной услуги</w:t>
      </w:r>
    </w:p>
    <w:bookmarkEnd w:id="320"/>
    <w:p>
      <w:pPr>
        <w:spacing w:after="0"/>
        <w:ind w:left="0"/>
        <w:jc w:val="both"/>
      </w:pPr>
      <w:bookmarkStart w:name="z525" w:id="321"/>
      <w:r>
        <w:rPr>
          <w:rFonts w:ascii="Times New Roman"/>
          <w:b w:val="false"/>
          <w:i w:val="false"/>
          <w:color w:val="000000"/>
          <w:sz w:val="28"/>
        </w:rPr>
        <w:t>
      Уважаемый (ая) _______________</w:t>
      </w:r>
    </w:p>
    <w:bookmarkEnd w:id="32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 процессуального</w:t>
      </w:r>
    </w:p>
    <w:p>
      <w:pPr>
        <w:spacing w:after="0"/>
        <w:ind w:left="0"/>
        <w:jc w:val="both"/>
      </w:pPr>
      <w:r>
        <w:rPr>
          <w:rFonts w:ascii="Times New Roman"/>
          <w:b w:val="false"/>
          <w:i w:val="false"/>
          <w:color w:val="000000"/>
          <w:sz w:val="28"/>
        </w:rPr>
        <w:t xml:space="preserve"> кодекса Республики Казахстан, настоящим уведомлением информируем о том, что Вам</w:t>
      </w:r>
    </w:p>
    <w:p>
      <w:pPr>
        <w:spacing w:after="0"/>
        <w:ind w:left="0"/>
        <w:jc w:val="both"/>
      </w:pPr>
      <w:r>
        <w:rPr>
          <w:rFonts w:ascii="Times New Roman"/>
          <w:b w:val="false"/>
          <w:i w:val="false"/>
          <w:color w:val="000000"/>
          <w:sz w:val="28"/>
        </w:rPr>
        <w:t>будет отказано оказание государственной услуги "Согласование проектируемых границ</w:t>
      </w:r>
    </w:p>
    <w:p>
      <w:pPr>
        <w:spacing w:after="0"/>
        <w:ind w:left="0"/>
        <w:jc w:val="both"/>
      </w:pPr>
      <w:r>
        <w:rPr>
          <w:rFonts w:ascii="Times New Roman"/>
          <w:b w:val="false"/>
          <w:i w:val="false"/>
          <w:color w:val="000000"/>
          <w:sz w:val="28"/>
        </w:rPr>
        <w:t>административно-территориальных единиц с графическими данными информационной</w:t>
      </w:r>
    </w:p>
    <w:p>
      <w:pPr>
        <w:spacing w:after="0"/>
        <w:ind w:left="0"/>
        <w:jc w:val="both"/>
      </w:pPr>
      <w:r>
        <w:rPr>
          <w:rFonts w:ascii="Times New Roman"/>
          <w:b w:val="false"/>
          <w:i w:val="false"/>
          <w:color w:val="000000"/>
          <w:sz w:val="28"/>
        </w:rPr>
        <w:t>системы единого государственного кадастра недвижимости", так как:</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w:t>
      </w:r>
    </w:p>
    <w:p>
      <w:pPr>
        <w:spacing w:after="0"/>
        <w:ind w:left="0"/>
        <w:jc w:val="both"/>
      </w:pPr>
      <w:r>
        <w:rPr>
          <w:rFonts w:ascii="Times New Roman"/>
          <w:b w:val="false"/>
          <w:i w:val="false"/>
          <w:color w:val="000000"/>
          <w:sz w:val="28"/>
        </w:rPr>
        <w:t>дня направления данного уведомления, где Вы можете выразить свою позицию по данному</w:t>
      </w:r>
    </w:p>
    <w:p>
      <w:pPr>
        <w:spacing w:after="0"/>
        <w:ind w:left="0"/>
        <w:jc w:val="both"/>
      </w:pPr>
      <w:r>
        <w:rPr>
          <w:rFonts w:ascii="Times New Roman"/>
          <w:b w:val="false"/>
          <w:i w:val="false"/>
          <w:color w:val="000000"/>
          <w:sz w:val="28"/>
        </w:rPr>
        <w:t>решению (вписать нужное):</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w:t>
      </w:r>
    </w:p>
    <w:p>
      <w:pPr>
        <w:spacing w:after="0"/>
        <w:ind w:left="0"/>
        <w:jc w:val="both"/>
      </w:pPr>
      <w:r>
        <w:rPr>
          <w:rFonts w:ascii="Times New Roman"/>
          <w:b w:val="false"/>
          <w:i w:val="false"/>
          <w:color w:val="000000"/>
          <w:sz w:val="28"/>
        </w:rPr>
        <w:t xml:space="preserve">       заслушивания: в здании по адресу:/посредством видеоконференцсвязи/иных</w:t>
      </w:r>
    </w:p>
    <w:p>
      <w:pPr>
        <w:spacing w:after="0"/>
        <w:ind w:left="0"/>
        <w:jc w:val="both"/>
      </w:pPr>
      <w:r>
        <w:rPr>
          <w:rFonts w:ascii="Times New Roman"/>
          <w:b w:val="false"/>
          <w:i w:val="false"/>
          <w:color w:val="000000"/>
          <w:sz w:val="28"/>
        </w:rPr>
        <w:t xml:space="preserve">                         средств коммуникации) </w:t>
      </w:r>
    </w:p>
    <w:p>
      <w:pPr>
        <w:spacing w:after="0"/>
        <w:ind w:left="0"/>
        <w:jc w:val="both"/>
      </w:pPr>
      <w:r>
        <w:rPr>
          <w:rFonts w:ascii="Times New Roman"/>
          <w:b w:val="false"/>
          <w:i w:val="false"/>
          <w:color w:val="000000"/>
          <w:sz w:val="28"/>
        </w:rPr>
        <w:t xml:space="preserve">       Услугодатель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 или</w:t>
      </w:r>
    </w:p>
    <w:p>
      <w:pPr>
        <w:spacing w:after="0"/>
        <w:ind w:left="0"/>
        <w:jc w:val="both"/>
      </w:pPr>
      <w:r>
        <w:rPr>
          <w:rFonts w:ascii="Times New Roman"/>
          <w:b w:val="false"/>
          <w:i w:val="false"/>
          <w:color w:val="000000"/>
          <w:sz w:val="28"/>
        </w:rPr>
        <w:t xml:space="preserve">                         электронная цифровая подпись руководителя.</w:t>
      </w:r>
    </w:p>
    <w:bookmarkStart w:name="z526" w:id="322"/>
    <w:p>
      <w:pPr>
        <w:spacing w:after="0"/>
        <w:ind w:left="0"/>
        <w:jc w:val="both"/>
      </w:pPr>
      <w:r>
        <w:rPr>
          <w:rFonts w:ascii="Times New Roman"/>
          <w:b w:val="false"/>
          <w:i w:val="false"/>
          <w:color w:val="000000"/>
          <w:sz w:val="28"/>
        </w:rPr>
        <w:t>
      "____" __________20__ года.</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2024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529" w:id="323"/>
    <w:p>
      <w:pPr>
        <w:spacing w:after="0"/>
        <w:ind w:left="0"/>
        <w:jc w:val="left"/>
      </w:pPr>
      <w:r>
        <w:rPr>
          <w:rFonts w:ascii="Times New Roman"/>
          <w:b/>
          <w:i w:val="false"/>
          <w:color w:val="000000"/>
        </w:rPr>
        <w:t xml:space="preserve"> Правила оказания государственной услуги "О выдаче дубликата договора аренды на земельный участок"</w:t>
      </w:r>
    </w:p>
    <w:bookmarkEnd w:id="323"/>
    <w:bookmarkStart w:name="z530" w:id="324"/>
    <w:p>
      <w:pPr>
        <w:spacing w:after="0"/>
        <w:ind w:left="0"/>
        <w:jc w:val="left"/>
      </w:pPr>
      <w:r>
        <w:rPr>
          <w:rFonts w:ascii="Times New Roman"/>
          <w:b/>
          <w:i w:val="false"/>
          <w:color w:val="000000"/>
        </w:rPr>
        <w:t xml:space="preserve"> Глава 1. Общие положения</w:t>
      </w:r>
    </w:p>
    <w:bookmarkEnd w:id="324"/>
    <w:bookmarkStart w:name="z531" w:id="325"/>
    <w:p>
      <w:pPr>
        <w:spacing w:after="0"/>
        <w:ind w:left="0"/>
        <w:jc w:val="both"/>
      </w:pPr>
      <w:r>
        <w:rPr>
          <w:rFonts w:ascii="Times New Roman"/>
          <w:b w:val="false"/>
          <w:i w:val="false"/>
          <w:color w:val="000000"/>
          <w:sz w:val="28"/>
        </w:rPr>
        <w:t xml:space="preserve">
      1. Настоящие Правила оказания государственной услуги "О выдаче дубликата договора аренды на земельный участок"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"О выдаче дубликата договора аренды на земельный участок" (далее – государственная услуга).</w:t>
      </w:r>
    </w:p>
    <w:bookmarkEnd w:id="325"/>
    <w:bookmarkStart w:name="z532" w:id="32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26"/>
    <w:bookmarkStart w:name="z533" w:id="327"/>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327"/>
    <w:bookmarkStart w:name="z534" w:id="328"/>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328"/>
    <w:bookmarkStart w:name="z535" w:id="329"/>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порядке за субъектами земельных отношений;</w:t>
      </w:r>
    </w:p>
    <w:bookmarkEnd w:id="329"/>
    <w:bookmarkStart w:name="z536" w:id="330"/>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w:t>
      </w:r>
    </w:p>
    <w:bookmarkEnd w:id="330"/>
    <w:bookmarkStart w:name="z537" w:id="331"/>
    <w:p>
      <w:pPr>
        <w:spacing w:after="0"/>
        <w:ind w:left="0"/>
        <w:jc w:val="both"/>
      </w:pPr>
      <w:r>
        <w:rPr>
          <w:rFonts w:ascii="Times New Roman"/>
          <w:b w:val="false"/>
          <w:i w:val="false"/>
          <w:color w:val="000000"/>
          <w:sz w:val="28"/>
        </w:rPr>
        <w:t>
      5)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331"/>
    <w:bookmarkStart w:name="z538" w:id="332"/>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2"/>
    <w:bookmarkStart w:name="z539" w:id="333"/>
    <w:p>
      <w:pPr>
        <w:spacing w:after="0"/>
        <w:ind w:left="0"/>
        <w:jc w:val="left"/>
      </w:pPr>
      <w:r>
        <w:rPr>
          <w:rFonts w:ascii="Times New Roman"/>
          <w:b/>
          <w:i w:val="false"/>
          <w:color w:val="000000"/>
        </w:rPr>
        <w:t xml:space="preserve"> Глава 2. Порядок оказания государственной услуги</w:t>
      </w:r>
    </w:p>
    <w:bookmarkEnd w:id="333"/>
    <w:bookmarkStart w:name="z540" w:id="334"/>
    <w:p>
      <w:pPr>
        <w:spacing w:after="0"/>
        <w:ind w:left="0"/>
        <w:jc w:val="both"/>
      </w:pPr>
      <w:r>
        <w:rPr>
          <w:rFonts w:ascii="Times New Roman"/>
          <w:b w:val="false"/>
          <w:i w:val="false"/>
          <w:color w:val="000000"/>
          <w:sz w:val="28"/>
        </w:rPr>
        <w:t>
      3. Государственная услуга оказывается уполномоченными органами по земельным отношениям областей, городов республиканского значения, столицы, районов, городов областного значения (далее – услугодатель) физическим и юридическим лицам (далее – услугополучатель).</w:t>
      </w:r>
    </w:p>
    <w:bookmarkEnd w:id="334"/>
    <w:bookmarkStart w:name="z541" w:id="33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"О выдаче дубликата договора аренды на земельный участок" указан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(далее – Перечень).</w:t>
      </w:r>
    </w:p>
    <w:bookmarkEnd w:id="335"/>
    <w:bookmarkStart w:name="z542" w:id="336"/>
    <w:p>
      <w:pPr>
        <w:spacing w:after="0"/>
        <w:ind w:left="0"/>
        <w:jc w:val="both"/>
      </w:pPr>
      <w:r>
        <w:rPr>
          <w:rFonts w:ascii="Times New Roman"/>
          <w:b w:val="false"/>
          <w:i w:val="false"/>
          <w:color w:val="000000"/>
          <w:sz w:val="28"/>
        </w:rPr>
        <w:t xml:space="preserve">
      4. Прием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и выдача результата оказания государственной услуги осуществляются через канцелярию услугодателя, либо посредством портала.</w:t>
      </w:r>
    </w:p>
    <w:bookmarkEnd w:id="336"/>
    <w:bookmarkStart w:name="z543" w:id="33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 через шлюз "электронного правительства".</w:t>
      </w:r>
    </w:p>
    <w:bookmarkEnd w:id="337"/>
    <w:bookmarkStart w:name="z544" w:id="33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38"/>
    <w:bookmarkStart w:name="z545" w:id="339"/>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339"/>
    <w:bookmarkStart w:name="z546" w:id="340"/>
    <w:p>
      <w:pPr>
        <w:spacing w:after="0"/>
        <w:ind w:left="0"/>
        <w:jc w:val="both"/>
      </w:pPr>
      <w:r>
        <w:rPr>
          <w:rFonts w:ascii="Times New Roman"/>
          <w:b w:val="false"/>
          <w:i w:val="false"/>
          <w:color w:val="000000"/>
          <w:sz w:val="28"/>
        </w:rPr>
        <w:t>
      6. Сотрудник канцелярии услугодателя в течение 15 (пятнадцати) минут осуществляет прием и регистрацию заявления и направляет его на резолюцию руководителю услугодателя.</w:t>
      </w:r>
    </w:p>
    <w:bookmarkEnd w:id="340"/>
    <w:bookmarkStart w:name="z547" w:id="341"/>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341"/>
    <w:bookmarkStart w:name="z548" w:id="34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342"/>
    <w:bookmarkStart w:name="z549" w:id="343"/>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заявления, налагает резолюцию и определяет ответственного исполнителя в день приема документов.</w:t>
      </w:r>
    </w:p>
    <w:bookmarkEnd w:id="343"/>
    <w:bookmarkStart w:name="z550" w:id="344"/>
    <w:p>
      <w:pPr>
        <w:spacing w:after="0"/>
        <w:ind w:left="0"/>
        <w:jc w:val="both"/>
      </w:pPr>
      <w:r>
        <w:rPr>
          <w:rFonts w:ascii="Times New Roman"/>
          <w:b w:val="false"/>
          <w:i w:val="false"/>
          <w:color w:val="000000"/>
          <w:sz w:val="28"/>
        </w:rPr>
        <w:t>
      Ответственный исполнитель услугодателя в течение 2 (двух) рабочих дней со дня регистрации заявления:</w:t>
      </w:r>
    </w:p>
    <w:bookmarkEnd w:id="344"/>
    <w:bookmarkStart w:name="z551" w:id="345"/>
    <w:p>
      <w:pPr>
        <w:spacing w:after="0"/>
        <w:ind w:left="0"/>
        <w:jc w:val="both"/>
      </w:pPr>
      <w:r>
        <w:rPr>
          <w:rFonts w:ascii="Times New Roman"/>
          <w:b w:val="false"/>
          <w:i w:val="false"/>
          <w:color w:val="000000"/>
          <w:sz w:val="28"/>
        </w:rPr>
        <w:t xml:space="preserve">
      1) проверяет достоверность данных (сведений), содержащихся в заявлении и проверяет на наличии договора аренды на земельный участок; </w:t>
      </w:r>
    </w:p>
    <w:bookmarkEnd w:id="345"/>
    <w:bookmarkStart w:name="z552" w:id="346"/>
    <w:p>
      <w:pPr>
        <w:spacing w:after="0"/>
        <w:ind w:left="0"/>
        <w:jc w:val="both"/>
      </w:pPr>
      <w:r>
        <w:rPr>
          <w:rFonts w:ascii="Times New Roman"/>
          <w:b w:val="false"/>
          <w:i w:val="false"/>
          <w:color w:val="000000"/>
          <w:sz w:val="28"/>
        </w:rPr>
        <w:t xml:space="preserve">
      2) подготавливает и направляет руководителю услугодателя дубликат договора аренды на земельный участок, либо мотивированный отказ в оказании государственной услуги. </w:t>
      </w:r>
    </w:p>
    <w:bookmarkEnd w:id="346"/>
    <w:bookmarkStart w:name="z553" w:id="347"/>
    <w:p>
      <w:pPr>
        <w:spacing w:after="0"/>
        <w:ind w:left="0"/>
        <w:jc w:val="both"/>
      </w:pPr>
      <w:r>
        <w:rPr>
          <w:rFonts w:ascii="Times New Roman"/>
          <w:b w:val="false"/>
          <w:i w:val="false"/>
          <w:color w:val="000000"/>
          <w:sz w:val="28"/>
        </w:rPr>
        <w:t>
      Руководитель услугодателя подписывает результат оказания государственной услуги в день поступления.</w:t>
      </w:r>
    </w:p>
    <w:bookmarkEnd w:id="347"/>
    <w:bookmarkStart w:name="z554" w:id="348"/>
    <w:p>
      <w:pPr>
        <w:spacing w:after="0"/>
        <w:ind w:left="0"/>
        <w:jc w:val="both"/>
      </w:pPr>
      <w:r>
        <w:rPr>
          <w:rFonts w:ascii="Times New Roman"/>
          <w:b w:val="false"/>
          <w:i w:val="false"/>
          <w:color w:val="000000"/>
          <w:sz w:val="28"/>
        </w:rPr>
        <w:t>
      Результат оказания государственной услуги выдается через канцелярию услугодателя, либо направляется через портал в личный кабинет услугополучателя.</w:t>
      </w:r>
    </w:p>
    <w:bookmarkEnd w:id="348"/>
    <w:bookmarkStart w:name="z555" w:id="349"/>
    <w:p>
      <w:pPr>
        <w:spacing w:after="0"/>
        <w:ind w:left="0"/>
        <w:jc w:val="both"/>
      </w:pPr>
      <w:r>
        <w:rPr>
          <w:rFonts w:ascii="Times New Roman"/>
          <w:b w:val="false"/>
          <w:i w:val="false"/>
          <w:color w:val="000000"/>
          <w:sz w:val="28"/>
        </w:rPr>
        <w:t>
      8. Услугодатель отказывает в оказании государственной услуги по основаниям, указанным в пункте 9 Перечня.</w:t>
      </w:r>
    </w:p>
    <w:bookmarkEnd w:id="349"/>
    <w:bookmarkStart w:name="z556" w:id="350"/>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350"/>
    <w:bookmarkStart w:name="z557" w:id="351"/>
    <w:p>
      <w:pPr>
        <w:spacing w:after="0"/>
        <w:ind w:left="0"/>
        <w:jc w:val="both"/>
      </w:pPr>
      <w:r>
        <w:rPr>
          <w:rFonts w:ascii="Times New Roman"/>
          <w:b w:val="false"/>
          <w:i w:val="false"/>
          <w:color w:val="000000"/>
          <w:sz w:val="28"/>
        </w:rPr>
        <w:t>
      10.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351"/>
    <w:bookmarkStart w:name="z558" w:id="352"/>
    <w:p>
      <w:pPr>
        <w:spacing w:after="0"/>
        <w:ind w:left="0"/>
        <w:jc w:val="both"/>
      </w:pPr>
      <w:r>
        <w:rPr>
          <w:rFonts w:ascii="Times New Roman"/>
          <w:b w:val="false"/>
          <w:i w:val="false"/>
          <w:color w:val="000000"/>
          <w:sz w:val="28"/>
        </w:rPr>
        <w:t>
      11.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352"/>
    <w:bookmarkStart w:name="z559" w:id="353"/>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353"/>
    <w:bookmarkStart w:name="z560" w:id="35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354"/>
    <w:bookmarkStart w:name="z561" w:id="355"/>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355"/>
    <w:bookmarkStart w:name="z562" w:id="356"/>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356"/>
    <w:bookmarkStart w:name="z563" w:id="357"/>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357"/>
    <w:bookmarkStart w:name="z564" w:id="358"/>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358"/>
    <w:bookmarkStart w:name="z565" w:id="35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59"/>
    <w:bookmarkStart w:name="z566" w:id="360"/>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услугодателем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360"/>
    <w:bookmarkStart w:name="z567" w:id="36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61"/>
    <w:bookmarkStart w:name="z568" w:id="362"/>
    <w:p>
      <w:pPr>
        <w:spacing w:after="0"/>
        <w:ind w:left="0"/>
        <w:jc w:val="both"/>
      </w:pPr>
      <w:r>
        <w:rPr>
          <w:rFonts w:ascii="Times New Roman"/>
          <w:b w:val="false"/>
          <w:i w:val="false"/>
          <w:color w:val="000000"/>
          <w:sz w:val="28"/>
        </w:rPr>
        <w:t>
      2) получения дополнительной информации.</w:t>
      </w:r>
    </w:p>
    <w:bookmarkEnd w:id="362"/>
    <w:bookmarkStart w:name="z569" w:id="36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363"/>
    <w:bookmarkStart w:name="z570" w:id="364"/>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"О выдаче дубликата договора</w:t>
            </w:r>
            <w:r>
              <w:br/>
            </w:r>
            <w:r>
              <w:rPr>
                <w:rFonts w:ascii="Times New Roman"/>
                <w:b w:val="false"/>
                <w:i w:val="false"/>
                <w:color w:val="000000"/>
                <w:sz w:val="20"/>
              </w:rPr>
              <w:t>аренды на земельный участок"</w:t>
            </w:r>
          </w:p>
        </w:tc>
      </w:tr>
    </w:tbl>
    <w:bookmarkStart w:name="z572" w:id="365"/>
    <w:p>
      <w:pPr>
        <w:spacing w:after="0"/>
        <w:ind w:left="0"/>
        <w:jc w:val="left"/>
      </w:pPr>
      <w:r>
        <w:rPr>
          <w:rFonts w:ascii="Times New Roman"/>
          <w:b/>
          <w:i w:val="false"/>
          <w:color w:val="000000"/>
        </w:rPr>
        <w:t xml:space="preserve"> Перечень основных требований к оказанию государственной услуги "О выдаче дубликата договора аренды на земельный участок"</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Уполномоченные органы по земельным отношениям областей, городов республиканского значения, столицы,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66"/>
          <w:p>
            <w:pPr>
              <w:spacing w:after="20"/>
              <w:ind w:left="20"/>
              <w:jc w:val="both"/>
            </w:pPr>
            <w:r>
              <w:rPr>
                <w:rFonts w:ascii="Times New Roman"/>
                <w:b w:val="false"/>
                <w:i w:val="false"/>
                <w:color w:val="000000"/>
                <w:sz w:val="20"/>
              </w:rPr>
              <w:t>
1) канцелярия услугодателя;</w:t>
            </w:r>
          </w:p>
          <w:bookmarkEnd w:id="366"/>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 (двух)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 отметкой дубликат) договора аренды на земельный участок,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67"/>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68"/>
          <w:p>
            <w:pPr>
              <w:spacing w:after="20"/>
              <w:ind w:left="20"/>
              <w:jc w:val="both"/>
            </w:pPr>
            <w:r>
              <w:rPr>
                <w:rFonts w:ascii="Times New Roman"/>
                <w:b w:val="false"/>
                <w:i w:val="false"/>
                <w:color w:val="000000"/>
                <w:sz w:val="20"/>
              </w:rPr>
              <w:t>
Услугодателю:</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получение дубликата договора аренды земельного участка по форме согласно приложению к настоящему </w:t>
            </w:r>
            <w:r>
              <w:rPr>
                <w:rFonts w:ascii="Times New Roman"/>
                <w:b w:val="false"/>
                <w:i w:val="false"/>
                <w:color w:val="000000"/>
                <w:sz w:val="20"/>
              </w:rPr>
              <w:t>Перечню</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на получение дубликата договора аренды земельного участка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6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оказания государственной услуги "О выдаче дубликата договора аренды на земельный участок", утвержденными приказом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"О выдаче дубликата договора</w:t>
            </w:r>
            <w:r>
              <w:br/>
            </w:r>
            <w:r>
              <w:rPr>
                <w:rFonts w:ascii="Times New Roman"/>
                <w:b w:val="false"/>
                <w:i w:val="false"/>
                <w:color w:val="000000"/>
                <w:sz w:val="20"/>
              </w:rPr>
              <w:t>аренды 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уполномоченный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______________________________________</w:t>
            </w:r>
            <w:r>
              <w:br/>
            </w:r>
            <w:r>
              <w:rPr>
                <w:rFonts w:ascii="Times New Roman"/>
                <w:b w:val="false"/>
                <w:i w:val="false"/>
                <w:color w:val="000000"/>
                <w:sz w:val="20"/>
              </w:rPr>
              <w:t>(фамилия, имя, отчество (при его наличии)) от</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(фамилия, имя, отчество (при его наличии) физического</w:t>
            </w:r>
            <w:r>
              <w:br/>
            </w:r>
            <w:r>
              <w:rPr>
                <w:rFonts w:ascii="Times New Roman"/>
                <w:b w:val="false"/>
                <w:i w:val="false"/>
                <w:color w:val="000000"/>
                <w:sz w:val="20"/>
              </w:rPr>
              <w:t xml:space="preserve">лица либо полное наименование юридического лица) </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(индивидуальный 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________________________________________________________</w:t>
            </w:r>
            <w:r>
              <w:br/>
            </w:r>
            <w:r>
              <w:rPr>
                <w:rFonts w:ascii="Times New Roman"/>
                <w:b w:val="false"/>
                <w:i w:val="false"/>
                <w:color w:val="000000"/>
                <w:sz w:val="20"/>
              </w:rPr>
              <w:t>(реквизиты документа, удостоверяющего личность физического</w:t>
            </w:r>
            <w:r>
              <w:br/>
            </w:r>
            <w:r>
              <w:rPr>
                <w:rFonts w:ascii="Times New Roman"/>
                <w:b w:val="false"/>
                <w:i w:val="false"/>
                <w:color w:val="000000"/>
                <w:sz w:val="20"/>
              </w:rPr>
              <w:t>лица или представителя)</w:t>
            </w:r>
            <w:r>
              <w:br/>
            </w:r>
            <w:r>
              <w:rPr>
                <w:rFonts w:ascii="Times New Roman"/>
                <w:b w:val="false"/>
                <w:i w:val="false"/>
                <w:color w:val="000000"/>
                <w:sz w:val="20"/>
              </w:rPr>
              <w:t>________________________________________</w:t>
            </w:r>
            <w:r>
              <w:br/>
            </w:r>
            <w:r>
              <w:rPr>
                <w:rFonts w:ascii="Times New Roman"/>
                <w:b w:val="false"/>
                <w:i w:val="false"/>
                <w:color w:val="000000"/>
                <w:sz w:val="20"/>
              </w:rPr>
              <w:t>контактный телефон(при наличии), адрес</w:t>
            </w:r>
            <w:r>
              <w:br/>
            </w:r>
            <w:r>
              <w:rPr>
                <w:rFonts w:ascii="Times New Roman"/>
                <w:b w:val="false"/>
                <w:i w:val="false"/>
                <w:color w:val="000000"/>
                <w:sz w:val="20"/>
              </w:rPr>
              <w:t>________________________________________</w:t>
            </w:r>
            <w:r>
              <w:br/>
            </w:r>
            <w:r>
              <w:rPr>
                <w:rFonts w:ascii="Times New Roman"/>
                <w:b w:val="false"/>
                <w:i w:val="false"/>
                <w:color w:val="000000"/>
                <w:sz w:val="20"/>
              </w:rPr>
              <w:t>местонахождения (для юридических лиц) либо</w:t>
            </w:r>
            <w:r>
              <w:br/>
            </w:r>
            <w:r>
              <w:rPr>
                <w:rFonts w:ascii="Times New Roman"/>
                <w:b w:val="false"/>
                <w:i w:val="false"/>
                <w:color w:val="000000"/>
                <w:sz w:val="20"/>
              </w:rPr>
              <w:t>адрес проживания (для физических лиц))</w:t>
            </w:r>
          </w:p>
        </w:tc>
      </w:tr>
    </w:tbl>
    <w:bookmarkStart w:name="z587" w:id="370"/>
    <w:p>
      <w:pPr>
        <w:spacing w:after="0"/>
        <w:ind w:left="0"/>
        <w:jc w:val="left"/>
      </w:pPr>
      <w:r>
        <w:rPr>
          <w:rFonts w:ascii="Times New Roman"/>
          <w:b/>
          <w:i w:val="false"/>
          <w:color w:val="000000"/>
        </w:rPr>
        <w:t xml:space="preserve"> Заявление на получение дубликата договора аренды земельного участка</w:t>
      </w:r>
    </w:p>
    <w:bookmarkEnd w:id="370"/>
    <w:bookmarkStart w:name="z588" w:id="371"/>
    <w:p>
      <w:pPr>
        <w:spacing w:after="0"/>
        <w:ind w:left="0"/>
        <w:jc w:val="both"/>
      </w:pPr>
      <w:r>
        <w:rPr>
          <w:rFonts w:ascii="Times New Roman"/>
          <w:b w:val="false"/>
          <w:i w:val="false"/>
          <w:color w:val="000000"/>
          <w:sz w:val="28"/>
        </w:rPr>
        <w:t>
      Прошу предоставить дубликат договора аренды земельного участка, расположенного по адресу ____________________________________________________________________</w:t>
      </w:r>
    </w:p>
    <w:bookmarkEnd w:id="371"/>
    <w:bookmarkStart w:name="z589" w:id="372"/>
    <w:p>
      <w:pPr>
        <w:spacing w:after="0"/>
        <w:ind w:left="0"/>
        <w:jc w:val="both"/>
      </w:pPr>
      <w:r>
        <w:rPr>
          <w:rFonts w:ascii="Times New Roman"/>
          <w:b w:val="false"/>
          <w:i w:val="false"/>
          <w:color w:val="000000"/>
          <w:sz w:val="28"/>
        </w:rPr>
        <w:t>
       ____________________________________________________________________</w:t>
      </w:r>
    </w:p>
    <w:bookmarkEnd w:id="372"/>
    <w:bookmarkStart w:name="z590" w:id="373"/>
    <w:p>
      <w:pPr>
        <w:spacing w:after="0"/>
        <w:ind w:left="0"/>
        <w:jc w:val="both"/>
      </w:pPr>
      <w:r>
        <w:rPr>
          <w:rFonts w:ascii="Times New Roman"/>
          <w:b w:val="false"/>
          <w:i w:val="false"/>
          <w:color w:val="000000"/>
          <w:sz w:val="28"/>
        </w:rPr>
        <w:t>
             (адрес (местоположение), кадастровый номер земельного участка)</w:t>
      </w:r>
    </w:p>
    <w:bookmarkEnd w:id="373"/>
    <w:bookmarkStart w:name="z591" w:id="374"/>
    <w:p>
      <w:pPr>
        <w:spacing w:after="0"/>
        <w:ind w:left="0"/>
        <w:jc w:val="both"/>
      </w:pPr>
      <w:r>
        <w:rPr>
          <w:rFonts w:ascii="Times New Roman"/>
          <w:b w:val="false"/>
          <w:i w:val="false"/>
          <w:color w:val="000000"/>
          <w:sz w:val="28"/>
        </w:rPr>
        <w:t>
       площадью ____________ гектар.</w:t>
      </w:r>
    </w:p>
    <w:bookmarkEnd w:id="374"/>
    <w:bookmarkStart w:name="z592" w:id="375"/>
    <w:p>
      <w:pPr>
        <w:spacing w:after="0"/>
        <w:ind w:left="0"/>
        <w:jc w:val="both"/>
      </w:pPr>
      <w:r>
        <w:rPr>
          <w:rFonts w:ascii="Times New Roman"/>
          <w:b w:val="false"/>
          <w:i w:val="false"/>
          <w:color w:val="000000"/>
          <w:sz w:val="28"/>
        </w:rPr>
        <w:t>
            Даю согласие на сбор и обработку, в том числе и на передачу третьим лицам моих персональных данных и сведений, составляющих охраняемую законом тайну, необходимых для получения государственной услуги "О выдаче дубликата договора аренды на земельный участок".</w:t>
      </w:r>
    </w:p>
    <w:bookmarkEnd w:id="375"/>
    <w:bookmarkStart w:name="z593" w:id="376"/>
    <w:p>
      <w:pPr>
        <w:spacing w:after="0"/>
        <w:ind w:left="0"/>
        <w:jc w:val="both"/>
      </w:pPr>
      <w:r>
        <w:rPr>
          <w:rFonts w:ascii="Times New Roman"/>
          <w:b w:val="false"/>
          <w:i w:val="false"/>
          <w:color w:val="000000"/>
          <w:sz w:val="28"/>
        </w:rPr>
        <w:t>
      Сообщаем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376"/>
    <w:bookmarkStart w:name="z594" w:id="377"/>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индивидуальный идентификационный номер, бизнес-идентификационный номер, электронная почта, номер телефона.</w:t>
      </w:r>
    </w:p>
    <w:bookmarkEnd w:id="377"/>
    <w:p>
      <w:pPr>
        <w:spacing w:after="0"/>
        <w:ind w:left="0"/>
        <w:jc w:val="both"/>
      </w:pPr>
      <w:bookmarkStart w:name="z595" w:id="378"/>
      <w:r>
        <w:rPr>
          <w:rFonts w:ascii="Times New Roman"/>
          <w:b w:val="false"/>
          <w:i w:val="false"/>
          <w:color w:val="000000"/>
          <w:sz w:val="28"/>
        </w:rPr>
        <w:t>
      Подпись услугополучателя (при обращении в канцелярию услугодателя/электронная цифровая подпись (при обращении через веб-портал "электронного правительства")</w:t>
      </w:r>
    </w:p>
    <w:bookmarkEnd w:id="378"/>
    <w:p>
      <w:pPr>
        <w:spacing w:after="0"/>
        <w:ind w:left="0"/>
        <w:jc w:val="both"/>
      </w:pPr>
      <w:r>
        <w:rPr>
          <w:rFonts w:ascii="Times New Roman"/>
          <w:b w:val="false"/>
          <w:i w:val="false"/>
          <w:color w:val="000000"/>
          <w:sz w:val="28"/>
        </w:rPr>
        <w:t xml:space="preserve"> "____"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2024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598" w:id="379"/>
    <w:p>
      <w:pPr>
        <w:spacing w:after="0"/>
        <w:ind w:left="0"/>
        <w:jc w:val="left"/>
      </w:pPr>
      <w:r>
        <w:rPr>
          <w:rFonts w:ascii="Times New Roman"/>
          <w:b/>
          <w:i w:val="false"/>
          <w:color w:val="000000"/>
        </w:rPr>
        <w:t xml:space="preserve"> Правила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bookmarkEnd w:id="379"/>
    <w:bookmarkStart w:name="z599" w:id="380"/>
    <w:p>
      <w:pPr>
        <w:spacing w:after="0"/>
        <w:ind w:left="0"/>
        <w:jc w:val="left"/>
      </w:pPr>
      <w:r>
        <w:rPr>
          <w:rFonts w:ascii="Times New Roman"/>
          <w:b/>
          <w:i w:val="false"/>
          <w:color w:val="000000"/>
        </w:rPr>
        <w:t xml:space="preserve"> Глава 1. Общие положения</w:t>
      </w:r>
    </w:p>
    <w:bookmarkEnd w:id="380"/>
    <w:bookmarkStart w:name="z600" w:id="381"/>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(далее – государственная услуга).</w:t>
      </w:r>
    </w:p>
    <w:bookmarkEnd w:id="381"/>
    <w:bookmarkStart w:name="z601" w:id="38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82"/>
    <w:bookmarkStart w:name="z602" w:id="383"/>
    <w:p>
      <w:pPr>
        <w:spacing w:after="0"/>
        <w:ind w:left="0"/>
        <w:jc w:val="both"/>
      </w:pPr>
      <w:r>
        <w:rPr>
          <w:rFonts w:ascii="Times New Roman"/>
          <w:b w:val="false"/>
          <w:i w:val="false"/>
          <w:color w:val="000000"/>
          <w:sz w:val="28"/>
        </w:rPr>
        <w:t xml:space="preserve">
      1)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383"/>
    <w:bookmarkStart w:name="z603" w:id="384"/>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84"/>
    <w:bookmarkStart w:name="z604" w:id="385"/>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385"/>
    <w:bookmarkStart w:name="z605" w:id="386"/>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86"/>
    <w:bookmarkStart w:name="z606" w:id="387"/>
    <w:p>
      <w:pPr>
        <w:spacing w:after="0"/>
        <w:ind w:left="0"/>
        <w:jc w:val="left"/>
      </w:pPr>
      <w:r>
        <w:rPr>
          <w:rFonts w:ascii="Times New Roman"/>
          <w:b/>
          <w:i w:val="false"/>
          <w:color w:val="000000"/>
        </w:rPr>
        <w:t xml:space="preserve"> Глава 2. Порядок оказания государственной услуги</w:t>
      </w:r>
    </w:p>
    <w:bookmarkEnd w:id="387"/>
    <w:bookmarkStart w:name="z607" w:id="388"/>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388"/>
    <w:bookmarkStart w:name="z608" w:id="38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389"/>
    <w:bookmarkStart w:name="z609" w:id="390"/>
    <w:p>
      <w:pPr>
        <w:spacing w:after="0"/>
        <w:ind w:left="0"/>
        <w:jc w:val="both"/>
      </w:pPr>
      <w:r>
        <w:rPr>
          <w:rFonts w:ascii="Times New Roman"/>
          <w:b w:val="false"/>
          <w:i w:val="false"/>
          <w:color w:val="000000"/>
          <w:sz w:val="28"/>
        </w:rPr>
        <w:t xml:space="preserve">
      4. Прием документов, указанных в пункте 8 </w:t>
      </w:r>
      <w:r>
        <w:rPr>
          <w:rFonts w:ascii="Times New Roman"/>
          <w:b w:val="false"/>
          <w:i w:val="false"/>
          <w:color w:val="000000"/>
          <w:sz w:val="28"/>
        </w:rPr>
        <w:t>Перечня</w:t>
      </w:r>
      <w:r>
        <w:rPr>
          <w:rFonts w:ascii="Times New Roman"/>
          <w:b w:val="false"/>
          <w:i w:val="false"/>
          <w:color w:val="000000"/>
          <w:sz w:val="28"/>
        </w:rPr>
        <w:t xml:space="preserve">, и выдача результата оказания государственной услуги осуществляются через услугодателя, либо посредством портала. </w:t>
      </w:r>
    </w:p>
    <w:bookmarkEnd w:id="390"/>
    <w:bookmarkStart w:name="z610" w:id="391"/>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391"/>
    <w:bookmarkStart w:name="z611" w:id="392"/>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истребываются услугодателем из соответствующих государственных информационных систем через шлюз "электронного правительства".</w:t>
      </w:r>
    </w:p>
    <w:bookmarkEnd w:id="392"/>
    <w:bookmarkStart w:name="z612" w:id="393"/>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93"/>
    <w:bookmarkStart w:name="z613" w:id="394"/>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заявки и уведомление с указанием даты и времени оказания государственной услуги.</w:t>
      </w:r>
    </w:p>
    <w:bookmarkEnd w:id="394"/>
    <w:bookmarkStart w:name="z614" w:id="39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395"/>
    <w:bookmarkStart w:name="z615" w:id="396"/>
    <w:p>
      <w:pPr>
        <w:spacing w:after="0"/>
        <w:ind w:left="0"/>
        <w:jc w:val="both"/>
      </w:pPr>
      <w:r>
        <w:rPr>
          <w:rFonts w:ascii="Times New Roman"/>
          <w:b w:val="false"/>
          <w:i w:val="false"/>
          <w:color w:val="000000"/>
          <w:sz w:val="28"/>
        </w:rPr>
        <w:t xml:space="preserve">
      6. Сотрудник (оператор) операционного зала в течение 30 (тридцати) минут осуществляет прием и регистрацию документов, указанных в </w:t>
      </w:r>
      <w:r>
        <w:rPr>
          <w:rFonts w:ascii="Times New Roman"/>
          <w:b w:val="false"/>
          <w:i w:val="false"/>
          <w:color w:val="000000"/>
          <w:sz w:val="28"/>
        </w:rPr>
        <w:t>Перечне</w:t>
      </w:r>
      <w:r>
        <w:rPr>
          <w:rFonts w:ascii="Times New Roman"/>
          <w:b w:val="false"/>
          <w:i w:val="false"/>
          <w:color w:val="000000"/>
          <w:sz w:val="28"/>
        </w:rPr>
        <w:t>, и в течение 2 (двух) часов через курьера передает в структурное подразделение, ответственное за выполнение государственной услуги (далее – СП).</w:t>
      </w:r>
    </w:p>
    <w:bookmarkEnd w:id="396"/>
    <w:bookmarkStart w:name="z616" w:id="397"/>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397"/>
    <w:bookmarkStart w:name="z617" w:id="398"/>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398"/>
    <w:bookmarkStart w:name="z618" w:id="399"/>
    <w:p>
      <w:pPr>
        <w:spacing w:after="0"/>
        <w:ind w:left="0"/>
        <w:jc w:val="both"/>
      </w:pPr>
      <w:r>
        <w:rPr>
          <w:rFonts w:ascii="Times New Roman"/>
          <w:b w:val="false"/>
          <w:i w:val="false"/>
          <w:color w:val="000000"/>
          <w:sz w:val="28"/>
        </w:rPr>
        <w:t>
      7. Руководитель СП ознакамливается с содержанием документов, налагает резолюцию и определяет ответственного исполнителя в день приема документов.</w:t>
      </w:r>
    </w:p>
    <w:bookmarkEnd w:id="399"/>
    <w:bookmarkStart w:name="z619" w:id="400"/>
    <w:p>
      <w:pPr>
        <w:spacing w:after="0"/>
        <w:ind w:left="0"/>
        <w:jc w:val="both"/>
      </w:pPr>
      <w:r>
        <w:rPr>
          <w:rFonts w:ascii="Times New Roman"/>
          <w:b w:val="false"/>
          <w:i w:val="false"/>
          <w:color w:val="000000"/>
          <w:sz w:val="28"/>
        </w:rPr>
        <w:t>
      Ответственный исполнитель в течение 2 (двух) рабочих дней со дня регистрации документов:</w:t>
      </w:r>
    </w:p>
    <w:bookmarkEnd w:id="400"/>
    <w:bookmarkStart w:name="z620" w:id="401"/>
    <w:p>
      <w:pPr>
        <w:spacing w:after="0"/>
        <w:ind w:left="0"/>
        <w:jc w:val="both"/>
      </w:pPr>
      <w:r>
        <w:rPr>
          <w:rFonts w:ascii="Times New Roman"/>
          <w:b w:val="false"/>
          <w:i w:val="false"/>
          <w:color w:val="000000"/>
          <w:sz w:val="28"/>
        </w:rPr>
        <w:t xml:space="preserve">
      1)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401"/>
    <w:bookmarkStart w:name="z621" w:id="402"/>
    <w:p>
      <w:pPr>
        <w:spacing w:after="0"/>
        <w:ind w:left="0"/>
        <w:jc w:val="both"/>
      </w:pPr>
      <w:r>
        <w:rPr>
          <w:rFonts w:ascii="Times New Roman"/>
          <w:b w:val="false"/>
          <w:i w:val="false"/>
          <w:color w:val="000000"/>
          <w:sz w:val="28"/>
        </w:rPr>
        <w:t xml:space="preserve">
      2) запрашивает от структурного подразделения по систематизации и хранению документов (архива) услугодателя архивные материалы и земельно-кадастровые дела, проверяет сведения о качественном состоянии земельного участка, приобщает материалы и подготавливает акт определения потерь сельскохозяйственного производства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его руководителю СП.</w:t>
      </w:r>
    </w:p>
    <w:bookmarkEnd w:id="402"/>
    <w:bookmarkStart w:name="z622" w:id="403"/>
    <w:p>
      <w:pPr>
        <w:spacing w:after="0"/>
        <w:ind w:left="0"/>
        <w:jc w:val="both"/>
      </w:pPr>
      <w:r>
        <w:rPr>
          <w:rFonts w:ascii="Times New Roman"/>
          <w:b w:val="false"/>
          <w:i w:val="false"/>
          <w:color w:val="000000"/>
          <w:sz w:val="28"/>
        </w:rPr>
        <w:t>
      Руководитель СП проверяет акт определения потерь сельскохозяйственного производства и направляет на подпись руководителю услугодателя.</w:t>
      </w:r>
    </w:p>
    <w:bookmarkEnd w:id="403"/>
    <w:bookmarkStart w:name="z623" w:id="404"/>
    <w:p>
      <w:pPr>
        <w:spacing w:after="0"/>
        <w:ind w:left="0"/>
        <w:jc w:val="both"/>
      </w:pPr>
      <w:r>
        <w:rPr>
          <w:rFonts w:ascii="Times New Roman"/>
          <w:b w:val="false"/>
          <w:i w:val="false"/>
          <w:color w:val="000000"/>
          <w:sz w:val="28"/>
        </w:rPr>
        <w:t>
      Руководитель услугодателя проверяет и подписывает акт определения потерь сельскохозяйственного производства.</w:t>
      </w:r>
    </w:p>
    <w:bookmarkEnd w:id="404"/>
    <w:bookmarkStart w:name="z624" w:id="405"/>
    <w:p>
      <w:pPr>
        <w:spacing w:after="0"/>
        <w:ind w:left="0"/>
        <w:jc w:val="both"/>
      </w:pPr>
      <w:r>
        <w:rPr>
          <w:rFonts w:ascii="Times New Roman"/>
          <w:b w:val="false"/>
          <w:i w:val="false"/>
          <w:color w:val="000000"/>
          <w:sz w:val="28"/>
        </w:rPr>
        <w:t>
      Ответственный исполнитель структурного подразделения по выдаче документов регистрирует акт определения потерь сельскохозяйственного производства и передает его через курьера, либо направляет его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405"/>
    <w:bookmarkStart w:name="z625" w:id="406"/>
    <w:p>
      <w:pPr>
        <w:spacing w:after="0"/>
        <w:ind w:left="0"/>
        <w:jc w:val="both"/>
      </w:pPr>
      <w:r>
        <w:rPr>
          <w:rFonts w:ascii="Times New Roman"/>
          <w:b w:val="false"/>
          <w:i w:val="false"/>
          <w:color w:val="000000"/>
          <w:sz w:val="28"/>
        </w:rPr>
        <w:t>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406"/>
    <w:bookmarkStart w:name="z626" w:id="407"/>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407"/>
    <w:bookmarkStart w:name="z627" w:id="408"/>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08"/>
    <w:bookmarkStart w:name="z628" w:id="409"/>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акта определения потерь сельскохозяйственного производства, либо о мотивированном отказе в оказании государственной услуги.</w:t>
      </w:r>
    </w:p>
    <w:bookmarkEnd w:id="409"/>
    <w:bookmarkStart w:name="z629" w:id="410"/>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410"/>
    <w:bookmarkStart w:name="z630" w:id="411"/>
    <w:p>
      <w:pPr>
        <w:spacing w:after="0"/>
        <w:ind w:left="0"/>
        <w:jc w:val="both"/>
      </w:pPr>
      <w:r>
        <w:rPr>
          <w:rFonts w:ascii="Times New Roman"/>
          <w:b w:val="false"/>
          <w:i w:val="false"/>
          <w:color w:val="000000"/>
          <w:sz w:val="28"/>
        </w:rPr>
        <w:t xml:space="preserve">
      9. Услугодатель отказывает в оказании государственной услуги по основаниям, указанным в пункте 9 </w:t>
      </w:r>
      <w:r>
        <w:rPr>
          <w:rFonts w:ascii="Times New Roman"/>
          <w:b w:val="false"/>
          <w:i w:val="false"/>
          <w:color w:val="000000"/>
          <w:sz w:val="28"/>
        </w:rPr>
        <w:t>Перечня</w:t>
      </w:r>
      <w:r>
        <w:rPr>
          <w:rFonts w:ascii="Times New Roman"/>
          <w:b w:val="false"/>
          <w:i w:val="false"/>
          <w:color w:val="000000"/>
          <w:sz w:val="28"/>
        </w:rPr>
        <w:t>.</w:t>
      </w:r>
    </w:p>
    <w:bookmarkEnd w:id="411"/>
    <w:bookmarkStart w:name="z631" w:id="412"/>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412"/>
    <w:bookmarkStart w:name="z632" w:id="413"/>
    <w:p>
      <w:pPr>
        <w:spacing w:after="0"/>
        <w:ind w:left="0"/>
        <w:jc w:val="both"/>
      </w:pPr>
      <w:r>
        <w:rPr>
          <w:rFonts w:ascii="Times New Roman"/>
          <w:b w:val="false"/>
          <w:i w:val="false"/>
          <w:color w:val="000000"/>
          <w:sz w:val="28"/>
        </w:rPr>
        <w:t>
      11. Министерство сельского хозяйства Республики Казахстан (далее – Министерство)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413"/>
    <w:bookmarkStart w:name="z633" w:id="414"/>
    <w:p>
      <w:pPr>
        <w:spacing w:after="0"/>
        <w:ind w:left="0"/>
        <w:jc w:val="both"/>
      </w:pPr>
      <w:r>
        <w:rPr>
          <w:rFonts w:ascii="Times New Roman"/>
          <w:b w:val="false"/>
          <w:i w:val="false"/>
          <w:color w:val="000000"/>
          <w:sz w:val="28"/>
        </w:rPr>
        <w:t>
      12. Министерство и услугодатель в течение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bookmarkEnd w:id="414"/>
    <w:bookmarkStart w:name="z634" w:id="415"/>
    <w:p>
      <w:pPr>
        <w:spacing w:after="0"/>
        <w:ind w:left="0"/>
        <w:jc w:val="both"/>
      </w:pPr>
      <w:r>
        <w:rPr>
          <w:rFonts w:ascii="Times New Roman"/>
          <w:b w:val="false"/>
          <w:i w:val="false"/>
          <w:color w:val="000000"/>
          <w:sz w:val="28"/>
        </w:rPr>
        <w:t>
      13.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415"/>
    <w:bookmarkStart w:name="z635" w:id="416"/>
    <w:p>
      <w:pPr>
        <w:spacing w:after="0"/>
        <w:ind w:left="0"/>
        <w:jc w:val="both"/>
      </w:pPr>
      <w:r>
        <w:rPr>
          <w:rFonts w:ascii="Times New Roman"/>
          <w:b w:val="false"/>
          <w:i w:val="false"/>
          <w:color w:val="000000"/>
          <w:sz w:val="28"/>
        </w:rPr>
        <w:t>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416"/>
    <w:bookmarkStart w:name="z636" w:id="41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417"/>
    <w:bookmarkStart w:name="z637" w:id="418"/>
    <w:p>
      <w:pPr>
        <w:spacing w:after="0"/>
        <w:ind w:left="0"/>
        <w:jc w:val="both"/>
      </w:pPr>
      <w:r>
        <w:rPr>
          <w:rFonts w:ascii="Times New Roman"/>
          <w:b w:val="false"/>
          <w:i w:val="false"/>
          <w:color w:val="000000"/>
          <w:sz w:val="28"/>
        </w:rPr>
        <w:t>
      14.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418"/>
    <w:bookmarkStart w:name="z638" w:id="419"/>
    <w:p>
      <w:pPr>
        <w:spacing w:after="0"/>
        <w:ind w:left="0"/>
        <w:jc w:val="both"/>
      </w:pPr>
      <w:r>
        <w:rPr>
          <w:rFonts w:ascii="Times New Roman"/>
          <w:b w:val="false"/>
          <w:i w:val="false"/>
          <w:color w:val="000000"/>
          <w:sz w:val="28"/>
        </w:rPr>
        <w:t xml:space="preserve">
      В случае поступления жалобы в соответствии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419"/>
    <w:bookmarkStart w:name="z639" w:id="420"/>
    <w:p>
      <w:pPr>
        <w:spacing w:after="0"/>
        <w:ind w:left="0"/>
        <w:jc w:val="both"/>
      </w:pPr>
      <w:r>
        <w:rPr>
          <w:rFonts w:ascii="Times New Roman"/>
          <w:b w:val="false"/>
          <w:i w:val="false"/>
          <w:color w:val="000000"/>
          <w:sz w:val="28"/>
        </w:rPr>
        <w:t xml:space="preserve">
      15.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420"/>
    <w:bookmarkStart w:name="z640" w:id="42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421"/>
    <w:bookmarkStart w:name="z641" w:id="42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22"/>
    <w:bookmarkStart w:name="z642" w:id="42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23"/>
    <w:bookmarkStart w:name="z643" w:id="42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24"/>
    <w:bookmarkStart w:name="z644" w:id="425"/>
    <w:p>
      <w:pPr>
        <w:spacing w:after="0"/>
        <w:ind w:left="0"/>
        <w:jc w:val="both"/>
      </w:pPr>
      <w:r>
        <w:rPr>
          <w:rFonts w:ascii="Times New Roman"/>
          <w:b w:val="false"/>
          <w:i w:val="false"/>
          <w:color w:val="000000"/>
          <w:sz w:val="28"/>
        </w:rPr>
        <w:t>
      2) получения дополнительной информации.</w:t>
      </w:r>
    </w:p>
    <w:bookmarkEnd w:id="425"/>
    <w:bookmarkStart w:name="z645" w:id="426"/>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426"/>
    <w:bookmarkStart w:name="z646" w:id="427"/>
    <w:p>
      <w:pPr>
        <w:spacing w:after="0"/>
        <w:ind w:left="0"/>
        <w:jc w:val="both"/>
      </w:pPr>
      <w:r>
        <w:rPr>
          <w:rFonts w:ascii="Times New Roman"/>
          <w:b w:val="false"/>
          <w:i w:val="false"/>
          <w:color w:val="000000"/>
          <w:sz w:val="28"/>
        </w:rPr>
        <w:t xml:space="preserve">
      16.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"Определение потерь</w:t>
            </w:r>
            <w:r>
              <w:br/>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при изъятии сельскохозяйственных</w:t>
            </w:r>
            <w:r>
              <w:br/>
            </w:r>
            <w:r>
              <w:rPr>
                <w:rFonts w:ascii="Times New Roman"/>
                <w:b w:val="false"/>
                <w:i w:val="false"/>
                <w:color w:val="000000"/>
                <w:sz w:val="20"/>
              </w:rPr>
              <w:t>угодий для целей, не связанных</w:t>
            </w:r>
            <w:r>
              <w:br/>
            </w:r>
            <w:r>
              <w:rPr>
                <w:rFonts w:ascii="Times New Roman"/>
                <w:b w:val="false"/>
                <w:i w:val="false"/>
                <w:color w:val="000000"/>
                <w:sz w:val="20"/>
              </w:rPr>
              <w:t>с ведением сельского хозяйства"</w:t>
            </w:r>
          </w:p>
        </w:tc>
      </w:tr>
    </w:tbl>
    <w:bookmarkStart w:name="z648" w:id="428"/>
    <w:p>
      <w:pPr>
        <w:spacing w:after="0"/>
        <w:ind w:left="0"/>
        <w:jc w:val="left"/>
      </w:pPr>
      <w:r>
        <w:rPr>
          <w:rFonts w:ascii="Times New Roman"/>
          <w:b/>
          <w:i w:val="false"/>
          <w:color w:val="000000"/>
        </w:rPr>
        <w:t xml:space="preserve"> Перечень основных требований к оказанию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29"/>
          <w:p>
            <w:pPr>
              <w:spacing w:after="20"/>
              <w:ind w:left="20"/>
              <w:jc w:val="both"/>
            </w:pPr>
            <w:r>
              <w:rPr>
                <w:rFonts w:ascii="Times New Roman"/>
                <w:b w:val="false"/>
                <w:i w:val="false"/>
                <w:color w:val="000000"/>
                <w:sz w:val="20"/>
              </w:rPr>
              <w:t>
1) услугодатель;</w:t>
            </w:r>
          </w:p>
          <w:bookmarkEnd w:id="429"/>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определения потерь сельскохозяйственного производства,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30"/>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установленном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16 января 2024 года № 23/НҚ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деятельности по ведению государственного земельного кадастра Республики Казахстан".</w:t>
            </w:r>
          </w:p>
          <w:bookmarkEnd w:id="430"/>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31"/>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запроса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32"/>
          <w:p>
            <w:pPr>
              <w:spacing w:after="20"/>
              <w:ind w:left="20"/>
              <w:jc w:val="both"/>
            </w:pPr>
            <w:r>
              <w:rPr>
                <w:rFonts w:ascii="Times New Roman"/>
                <w:b w:val="false"/>
                <w:i w:val="false"/>
                <w:color w:val="000000"/>
                <w:sz w:val="20"/>
              </w:rPr>
              <w:t>
Услугодателю:</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определении потерь сельскохозяйственного производства по форме согласно приложению к настоящему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правоустанавливающего документа на земельный участок услугополучателя и экспликацию сельскохозяйственных угодий, переводимых для целей не связанных с ведением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предоставлении государством права на земельный участок: </w:t>
            </w:r>
          </w:p>
          <w:p>
            <w:pPr>
              <w:spacing w:after="20"/>
              <w:ind w:left="20"/>
              <w:jc w:val="both"/>
            </w:pPr>
            <w:r>
              <w:rPr>
                <w:rFonts w:ascii="Times New Roman"/>
                <w:b w:val="false"/>
                <w:i w:val="false"/>
                <w:color w:val="000000"/>
                <w:sz w:val="20"/>
              </w:rPr>
              <w:t>
</w:t>
            </w:r>
            <w:r>
              <w:rPr>
                <w:rFonts w:ascii="Times New Roman"/>
                <w:b w:val="false"/>
                <w:i w:val="false"/>
                <w:color w:val="000000"/>
                <w:sz w:val="20"/>
              </w:rPr>
              <w:t>акт выбора и схема границ земельного участка с положительным заключением земельной комиссии с указанием экспликации сельскохозяйственных угодий, переводимых для целей не связанных с ведением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об определении потерь сельскохозяйственного производства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представителя – электронная копия доверенности от услугополучателя или документа, удостоверяющего полномочия представителя (услугодатель получает из соответствующих государственных информационных систем через шлюз "электронного правительства"_;</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правоустанавливающего документа на земельный участок услугополучателя и экспликацию сельскохозяйственных угодий, переводимых для целей не связанных с ведением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предоставлении государством права на земельный участок: акт выбора и схема границ земельного участка с положительным заключением земельной комиссии с указанием экспликации сельскохозяйственных угодий, переводимых для целей не связанных с ведением сельского хозяйства.</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истребываются услугодателем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33"/>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оказания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34"/>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подписывает акт выполненных работ, оказанных услуг,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379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 xml:space="preserve">"Определение потерь сельскохозяйственного </w:t>
            </w:r>
            <w:r>
              <w:br/>
            </w:r>
            <w:r>
              <w:rPr>
                <w:rFonts w:ascii="Times New Roman"/>
                <w:b w:val="false"/>
                <w:i w:val="false"/>
                <w:color w:val="000000"/>
                <w:sz w:val="20"/>
              </w:rPr>
              <w:t>производства при изъятии сельскохозяйственных</w:t>
            </w:r>
            <w:r>
              <w:br/>
            </w:r>
            <w:r>
              <w:rPr>
                <w:rFonts w:ascii="Times New Roman"/>
                <w:b w:val="false"/>
                <w:i w:val="false"/>
                <w:color w:val="000000"/>
                <w:sz w:val="20"/>
              </w:rPr>
              <w:t xml:space="preserve"> угодий для целей, не связанных </w:t>
            </w:r>
            <w:r>
              <w:br/>
            </w:r>
            <w:r>
              <w:rPr>
                <w:rFonts w:ascii="Times New Roman"/>
                <w:b w:val="false"/>
                <w:i w:val="false"/>
                <w:color w:val="000000"/>
                <w:sz w:val="20"/>
              </w:rPr>
              <w:t>с ведением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7" w:id="43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об определении потерь сельскохозяйственного производства</w:t>
      </w:r>
    </w:p>
    <w:bookmarkEnd w:id="435"/>
    <w:p>
      <w:pPr>
        <w:spacing w:after="0"/>
        <w:ind w:left="0"/>
        <w:jc w:val="both"/>
      </w:pPr>
      <w:bookmarkStart w:name="z678" w:id="436"/>
      <w:r>
        <w:rPr>
          <w:rFonts w:ascii="Times New Roman"/>
          <w:b w:val="false"/>
          <w:i w:val="false"/>
          <w:color w:val="000000"/>
          <w:sz w:val="28"/>
        </w:rPr>
        <w:t>
      Прошу определить потери сельскохозяйственного производства при изъятии</w:t>
      </w:r>
    </w:p>
    <w:bookmarkEnd w:id="436"/>
    <w:p>
      <w:pPr>
        <w:spacing w:after="0"/>
        <w:ind w:left="0"/>
        <w:jc w:val="both"/>
      </w:pPr>
      <w:r>
        <w:rPr>
          <w:rFonts w:ascii="Times New Roman"/>
          <w:b w:val="false"/>
          <w:i w:val="false"/>
          <w:color w:val="000000"/>
          <w:sz w:val="28"/>
        </w:rPr>
        <w:t xml:space="preserve"> сельскохозяйственных угодий для целей, не связанных с ведением сельского хозяйства, по</w:t>
      </w:r>
    </w:p>
    <w:p>
      <w:pPr>
        <w:spacing w:after="0"/>
        <w:ind w:left="0"/>
        <w:jc w:val="both"/>
      </w:pPr>
      <w:r>
        <w:rPr>
          <w:rFonts w:ascii="Times New Roman"/>
          <w:b w:val="false"/>
          <w:i w:val="false"/>
          <w:color w:val="000000"/>
          <w:sz w:val="28"/>
        </w:rPr>
        <w:t xml:space="preserve"> земельному участку, расположенному по адресу: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w:t>
      </w:r>
    </w:p>
    <w:p>
      <w:pPr>
        <w:spacing w:after="0"/>
        <w:ind w:left="0"/>
        <w:jc w:val="both"/>
      </w:pPr>
      <w:r>
        <w:rPr>
          <w:rFonts w:ascii="Times New Roman"/>
          <w:b w:val="false"/>
          <w:i w:val="false"/>
          <w:color w:val="000000"/>
          <w:sz w:val="28"/>
        </w:rPr>
        <w:t>на площади _____ гектар.</w:t>
      </w:r>
    </w:p>
    <w:p>
      <w:pPr>
        <w:spacing w:after="0"/>
        <w:ind w:left="0"/>
        <w:jc w:val="both"/>
      </w:pPr>
      <w:r>
        <w:rPr>
          <w:rFonts w:ascii="Times New Roman"/>
          <w:b w:val="false"/>
          <w:i w:val="false"/>
          <w:color w:val="000000"/>
          <w:sz w:val="28"/>
        </w:rPr>
        <w:t xml:space="preserve">       Кадастровый номер земельного участка (при его наличии) _____________________</w:t>
      </w:r>
    </w:p>
    <w:p>
      <w:pPr>
        <w:spacing w:after="0"/>
        <w:ind w:left="0"/>
        <w:jc w:val="both"/>
      </w:pPr>
      <w:r>
        <w:rPr>
          <w:rFonts w:ascii="Times New Roman"/>
          <w:b w:val="false"/>
          <w:i w:val="false"/>
          <w:color w:val="000000"/>
          <w:sz w:val="28"/>
        </w:rPr>
        <w:t xml:space="preserve">       Даю согласие Некоммерческому акционерному обществу "Государственная</w:t>
      </w:r>
    </w:p>
    <w:p>
      <w:pPr>
        <w:spacing w:after="0"/>
        <w:ind w:left="0"/>
        <w:jc w:val="both"/>
      </w:pPr>
      <w:r>
        <w:rPr>
          <w:rFonts w:ascii="Times New Roman"/>
          <w:b w:val="false"/>
          <w:i w:val="false"/>
          <w:color w:val="000000"/>
          <w:sz w:val="28"/>
        </w:rPr>
        <w:t>корпорация "Правительство для граждан" (бизнес-идентификационный номер</w:t>
      </w:r>
    </w:p>
    <w:p>
      <w:pPr>
        <w:spacing w:after="0"/>
        <w:ind w:left="0"/>
        <w:jc w:val="both"/>
      </w:pPr>
      <w:r>
        <w:rPr>
          <w:rFonts w:ascii="Times New Roman"/>
          <w:b w:val="false"/>
          <w:i w:val="false"/>
          <w:color w:val="000000"/>
          <w:sz w:val="28"/>
        </w:rPr>
        <w:t>180541001313)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 необходимых</w:t>
      </w:r>
    </w:p>
    <w:p>
      <w:pPr>
        <w:spacing w:after="0"/>
        <w:ind w:left="0"/>
        <w:jc w:val="both"/>
      </w:pPr>
      <w:r>
        <w:rPr>
          <w:rFonts w:ascii="Times New Roman"/>
          <w:b w:val="false"/>
          <w:i w:val="false"/>
          <w:color w:val="000000"/>
          <w:sz w:val="28"/>
        </w:rPr>
        <w:t>для получения государственной услуги "Определение потерь сельскохозяйственного</w:t>
      </w:r>
    </w:p>
    <w:p>
      <w:pPr>
        <w:spacing w:after="0"/>
        <w:ind w:left="0"/>
        <w:jc w:val="both"/>
      </w:pPr>
      <w:r>
        <w:rPr>
          <w:rFonts w:ascii="Times New Roman"/>
          <w:b w:val="false"/>
          <w:i w:val="false"/>
          <w:color w:val="000000"/>
          <w:sz w:val="28"/>
        </w:rPr>
        <w:t>производства при изъятии сельскохозяйственных угодий для целей, не связанных с ведением</w:t>
      </w:r>
    </w:p>
    <w:p>
      <w:pPr>
        <w:spacing w:after="0"/>
        <w:ind w:left="0"/>
        <w:jc w:val="both"/>
      </w:pPr>
      <w:r>
        <w:rPr>
          <w:rFonts w:ascii="Times New Roman"/>
          <w:b w:val="false"/>
          <w:i w:val="false"/>
          <w:color w:val="000000"/>
          <w:sz w:val="28"/>
        </w:rPr>
        <w:t>сельского хозяйства".</w:t>
      </w:r>
    </w:p>
    <w:p>
      <w:pPr>
        <w:spacing w:after="0"/>
        <w:ind w:left="0"/>
        <w:jc w:val="both"/>
      </w:pPr>
      <w:r>
        <w:rPr>
          <w:rFonts w:ascii="Times New Roman"/>
          <w:b w:val="false"/>
          <w:i w:val="false"/>
          <w:color w:val="000000"/>
          <w:sz w:val="28"/>
        </w:rPr>
        <w:t xml:space="preserve">       Сообщаем об отсутствии трансграничной передачи персональных данных, а также об</w:t>
      </w:r>
    </w:p>
    <w:p>
      <w:pPr>
        <w:spacing w:after="0"/>
        <w:ind w:left="0"/>
        <w:jc w:val="both"/>
      </w:pPr>
      <w:r>
        <w:rPr>
          <w:rFonts w:ascii="Times New Roman"/>
          <w:b w:val="false"/>
          <w:i w:val="false"/>
          <w:color w:val="000000"/>
          <w:sz w:val="28"/>
        </w:rPr>
        <w:t>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 xml:space="preserve">       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 xml:space="preserve"> лица, наименование юридического лица, индивидуальный идентификационный номер,</w:t>
      </w:r>
    </w:p>
    <w:p>
      <w:pPr>
        <w:spacing w:after="0"/>
        <w:ind w:left="0"/>
        <w:jc w:val="both"/>
      </w:pPr>
      <w:r>
        <w:rPr>
          <w:rFonts w:ascii="Times New Roman"/>
          <w:b w:val="false"/>
          <w:i w:val="false"/>
          <w:color w:val="000000"/>
          <w:sz w:val="28"/>
        </w:rPr>
        <w:t xml:space="preserve"> 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 xml:space="preserve">       Услугополучатель</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электронная цифровая подпись)</w:t>
      </w:r>
    </w:p>
    <w:p>
      <w:pPr>
        <w:spacing w:after="0"/>
        <w:ind w:left="0"/>
        <w:jc w:val="both"/>
      </w:pPr>
      <w:r>
        <w:rPr>
          <w:rFonts w:ascii="Times New Roman"/>
          <w:b w:val="false"/>
          <w:i w:val="false"/>
          <w:color w:val="000000"/>
          <w:sz w:val="28"/>
        </w:rPr>
        <w:t>Перечень принятых документов (наименование, когда и кем выдан):</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4.___________________________________________________________</w:t>
      </w:r>
    </w:p>
    <w:p>
      <w:pPr>
        <w:spacing w:after="0"/>
        <w:ind w:left="0"/>
        <w:jc w:val="both"/>
      </w:pPr>
      <w:r>
        <w:rPr>
          <w:rFonts w:ascii="Times New Roman"/>
          <w:b w:val="false"/>
          <w:i w:val="false"/>
          <w:color w:val="000000"/>
          <w:sz w:val="28"/>
        </w:rPr>
        <w:t>Контактный телефон ___________________________________________</w:t>
      </w:r>
    </w:p>
    <w:p>
      <w:pPr>
        <w:spacing w:after="0"/>
        <w:ind w:left="0"/>
        <w:jc w:val="both"/>
      </w:pPr>
      <w:r>
        <w:rPr>
          <w:rFonts w:ascii="Times New Roman"/>
          <w:b w:val="false"/>
          <w:i w:val="false"/>
          <w:color w:val="000000"/>
          <w:sz w:val="28"/>
        </w:rPr>
        <w:t>Примечание __________________________________________________</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"Определение потерь</w:t>
            </w:r>
            <w:r>
              <w:br/>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при изъятии сельскохозяйственных</w:t>
            </w:r>
            <w:r>
              <w:br/>
            </w:r>
            <w:r>
              <w:rPr>
                <w:rFonts w:ascii="Times New Roman"/>
                <w:b w:val="false"/>
                <w:i w:val="false"/>
                <w:color w:val="000000"/>
                <w:sz w:val="20"/>
              </w:rPr>
              <w:t>угодий для целей, не связанных</w:t>
            </w:r>
            <w:r>
              <w:br/>
            </w:r>
            <w:r>
              <w:rPr>
                <w:rFonts w:ascii="Times New Roman"/>
                <w:b w:val="false"/>
                <w:i w:val="false"/>
                <w:color w:val="000000"/>
                <w:sz w:val="20"/>
              </w:rPr>
              <w:t>с ведением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1" w:id="437"/>
    <w:p>
      <w:pPr>
        <w:spacing w:after="0"/>
        <w:ind w:left="0"/>
        <w:jc w:val="left"/>
      </w:pPr>
      <w:r>
        <w:rPr>
          <w:rFonts w:ascii="Times New Roman"/>
          <w:b/>
          <w:i w:val="false"/>
          <w:color w:val="000000"/>
        </w:rPr>
        <w:t xml:space="preserve"> Акт</w:t>
      </w:r>
      <w:r>
        <w:br/>
      </w:r>
      <w:r>
        <w:rPr>
          <w:rFonts w:ascii="Times New Roman"/>
          <w:b/>
          <w:i w:val="false"/>
          <w:color w:val="000000"/>
        </w:rPr>
        <w:t xml:space="preserve"> определения потерь сельскохозяйственного производства</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_________________________________________________</w:t>
      </w:r>
      <w:r>
        <w:br/>
      </w:r>
      <w:r>
        <w:rPr>
          <w:rFonts w:ascii="Times New Roman"/>
          <w:b/>
          <w:i w:val="false"/>
          <w:color w:val="000000"/>
        </w:rPr>
        <w:t xml:space="preserve"> (землепользователь (собственник))</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________________________________________ </w:t>
      </w:r>
      <w:r>
        <w:br/>
      </w:r>
      <w:r>
        <w:rPr>
          <w:rFonts w:ascii="Times New Roman"/>
          <w:b/>
          <w:i w:val="false"/>
          <w:color w:val="000000"/>
        </w:rPr>
        <w:t>(целевое назначение)</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________________________________________</w:t>
      </w:r>
      <w:r>
        <w:br/>
      </w:r>
      <w:r>
        <w:rPr>
          <w:rFonts w:ascii="Times New Roman"/>
          <w:b/>
          <w:i w:val="false"/>
          <w:color w:val="000000"/>
        </w:rPr>
        <w:t xml:space="preserve"> (месторасположение, площадь (гектара))</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сельскохозяйственного угодья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типа почв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возмещения потерь сельскохозяйственного производства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38"/>
          <w:p>
            <w:pPr>
              <w:spacing w:after="20"/>
              <w:ind w:left="20"/>
              <w:jc w:val="both"/>
            </w:pPr>
            <w:r>
              <w:rPr>
                <w:rFonts w:ascii="Times New Roman"/>
                <w:b w:val="false"/>
                <w:i w:val="false"/>
                <w:color w:val="000000"/>
                <w:sz w:val="20"/>
              </w:rPr>
              <w:t>
</w:t>
            </w:r>
            <w:r>
              <w:rPr>
                <w:rFonts w:ascii="Times New Roman"/>
                <w:b/>
                <w:i w:val="false"/>
                <w:color w:val="000000"/>
                <w:sz w:val="20"/>
              </w:rPr>
              <w:t>Площадь</w:t>
            </w:r>
          </w:p>
          <w:bookmarkEnd w:id="438"/>
          <w:p>
            <w:pPr>
              <w:spacing w:after="20"/>
              <w:ind w:left="20"/>
              <w:jc w:val="both"/>
            </w:pPr>
            <w:r>
              <w:rPr>
                <w:rFonts w:ascii="Times New Roman"/>
                <w:b w:val="false"/>
                <w:i w:val="false"/>
                <w:color w:val="000000"/>
                <w:sz w:val="20"/>
              </w:rPr>
              <w:t>
</w:t>
            </w:r>
            <w:r>
              <w:rPr>
                <w:rFonts w:ascii="Times New Roman"/>
                <w:b/>
                <w:i w:val="false"/>
                <w:color w:val="000000"/>
                <w:sz w:val="20"/>
              </w:rPr>
              <w:t>(гектар)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возмещения потерь сельскохозяйственного производства (тенге) (графа 4 х графу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439"/>
    <w:p>
      <w:pPr>
        <w:spacing w:after="0"/>
        <w:ind w:left="0"/>
        <w:jc w:val="both"/>
      </w:pPr>
      <w:r>
        <w:rPr>
          <w:rFonts w:ascii="Times New Roman"/>
          <w:b w:val="false"/>
          <w:i w:val="false"/>
          <w:color w:val="000000"/>
          <w:sz w:val="28"/>
        </w:rPr>
        <w:t>
      Руководитель филиала Некоммерческого акционерного общества "Государственная корпорация "Правительство для граждан"</w:t>
      </w:r>
    </w:p>
    <w:bookmarkEnd w:id="439"/>
    <w:bookmarkStart w:name="z684" w:id="440"/>
    <w:p>
      <w:pPr>
        <w:spacing w:after="0"/>
        <w:ind w:left="0"/>
        <w:jc w:val="both"/>
      </w:pPr>
      <w:r>
        <w:rPr>
          <w:rFonts w:ascii="Times New Roman"/>
          <w:b w:val="false"/>
          <w:i w:val="false"/>
          <w:color w:val="000000"/>
          <w:sz w:val="28"/>
        </w:rPr>
        <w:t>
      ________________________________________ __________________________________</w:t>
      </w:r>
    </w:p>
    <w:bookmarkEnd w:id="440"/>
    <w:bookmarkStart w:name="z685" w:id="441"/>
    <w:p>
      <w:pPr>
        <w:spacing w:after="0"/>
        <w:ind w:left="0"/>
        <w:jc w:val="both"/>
      </w:pPr>
      <w:r>
        <w:rPr>
          <w:rFonts w:ascii="Times New Roman"/>
          <w:b w:val="false"/>
          <w:i w:val="false"/>
          <w:color w:val="000000"/>
          <w:sz w:val="28"/>
        </w:rPr>
        <w:t>
      (фамилия, имя, отчество (при его наличии)) (электронная цифровая подпись/подпись) Место печати(при наличии)</w:t>
      </w:r>
    </w:p>
    <w:bookmarkEnd w:id="441"/>
    <w:bookmarkStart w:name="z686" w:id="442"/>
    <w:p>
      <w:pPr>
        <w:spacing w:after="0"/>
        <w:ind w:left="0"/>
        <w:jc w:val="both"/>
      </w:pPr>
      <w:r>
        <w:rPr>
          <w:rFonts w:ascii="Times New Roman"/>
          <w:b w:val="false"/>
          <w:i w:val="false"/>
          <w:color w:val="000000"/>
          <w:sz w:val="28"/>
        </w:rPr>
        <w:t>
      Дата: "____" _______20___ года.</w:t>
      </w:r>
    </w:p>
    <w:bookmarkEnd w:id="442"/>
    <w:bookmarkStart w:name="z687" w:id="443"/>
    <w:p>
      <w:pPr>
        <w:spacing w:after="0"/>
        <w:ind w:left="0"/>
        <w:jc w:val="both"/>
      </w:pPr>
      <w:r>
        <w:rPr>
          <w:rFonts w:ascii="Times New Roman"/>
          <w:b w:val="false"/>
          <w:i w:val="false"/>
          <w:color w:val="000000"/>
          <w:sz w:val="28"/>
        </w:rPr>
        <w:t>
      Согласовано:</w:t>
      </w:r>
    </w:p>
    <w:bookmarkEnd w:id="443"/>
    <w:bookmarkStart w:name="z688" w:id="444"/>
    <w:p>
      <w:pPr>
        <w:spacing w:after="0"/>
        <w:ind w:left="0"/>
        <w:jc w:val="both"/>
      </w:pPr>
      <w:r>
        <w:rPr>
          <w:rFonts w:ascii="Times New Roman"/>
          <w:b w:val="false"/>
          <w:i w:val="false"/>
          <w:color w:val="000000"/>
          <w:sz w:val="28"/>
        </w:rPr>
        <w:t>
      __________________________________________________________________________</w:t>
      </w:r>
    </w:p>
    <w:bookmarkEnd w:id="444"/>
    <w:bookmarkStart w:name="z689" w:id="445"/>
    <w:p>
      <w:pPr>
        <w:spacing w:after="0"/>
        <w:ind w:left="0"/>
        <w:jc w:val="both"/>
      </w:pPr>
      <w:r>
        <w:rPr>
          <w:rFonts w:ascii="Times New Roman"/>
          <w:b w:val="false"/>
          <w:i w:val="false"/>
          <w:color w:val="000000"/>
          <w:sz w:val="28"/>
        </w:rPr>
        <w:t>
             (фамилия, имя, отчество (при его наличии) физического лица или</w:t>
      </w:r>
    </w:p>
    <w:bookmarkEnd w:id="445"/>
    <w:bookmarkStart w:name="z690" w:id="446"/>
    <w:p>
      <w:pPr>
        <w:spacing w:after="0"/>
        <w:ind w:left="0"/>
        <w:jc w:val="both"/>
      </w:pPr>
      <w:r>
        <w:rPr>
          <w:rFonts w:ascii="Times New Roman"/>
          <w:b w:val="false"/>
          <w:i w:val="false"/>
          <w:color w:val="000000"/>
          <w:sz w:val="28"/>
        </w:rPr>
        <w:t>
                   наименование юридического лица)</w:t>
      </w:r>
    </w:p>
    <w:bookmarkEnd w:id="446"/>
    <w:bookmarkStart w:name="z691" w:id="447"/>
    <w:p>
      <w:pPr>
        <w:spacing w:after="0"/>
        <w:ind w:left="0"/>
        <w:jc w:val="both"/>
      </w:pPr>
      <w:r>
        <w:rPr>
          <w:rFonts w:ascii="Times New Roman"/>
          <w:b w:val="false"/>
          <w:i w:val="false"/>
          <w:color w:val="000000"/>
          <w:sz w:val="28"/>
        </w:rPr>
        <w:t>
       Фамилия, имя, отчество (при его наличии) исполнителя</w:t>
      </w:r>
    </w:p>
    <w:bookmarkEnd w:id="447"/>
    <w:bookmarkStart w:name="z692" w:id="448"/>
    <w:p>
      <w:pPr>
        <w:spacing w:after="0"/>
        <w:ind w:left="0"/>
        <w:jc w:val="both"/>
      </w:pPr>
      <w:r>
        <w:rPr>
          <w:rFonts w:ascii="Times New Roman"/>
          <w:b w:val="false"/>
          <w:i w:val="false"/>
          <w:color w:val="000000"/>
          <w:sz w:val="28"/>
        </w:rPr>
        <w:t xml:space="preserve">
       _______________ __________________________________________ </w:t>
      </w:r>
    </w:p>
    <w:bookmarkEnd w:id="448"/>
    <w:bookmarkStart w:name="z693" w:id="449"/>
    <w:p>
      <w:pPr>
        <w:spacing w:after="0"/>
        <w:ind w:left="0"/>
        <w:jc w:val="both"/>
      </w:pPr>
      <w:r>
        <w:rPr>
          <w:rFonts w:ascii="Times New Roman"/>
          <w:b w:val="false"/>
          <w:i w:val="false"/>
          <w:color w:val="000000"/>
          <w:sz w:val="28"/>
        </w:rPr>
        <w:t>
             (подпись)                         (дата)</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"Определение потерь</w:t>
            </w:r>
            <w:r>
              <w:br/>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при изъятии сельскохозяйственных</w:t>
            </w:r>
            <w:r>
              <w:br/>
            </w:r>
            <w:r>
              <w:rPr>
                <w:rFonts w:ascii="Times New Roman"/>
                <w:b w:val="false"/>
                <w:i w:val="false"/>
                <w:color w:val="000000"/>
                <w:sz w:val="20"/>
              </w:rPr>
              <w:t>угодий для целей, не связанных</w:t>
            </w:r>
            <w:r>
              <w:br/>
            </w:r>
            <w:r>
              <w:rPr>
                <w:rFonts w:ascii="Times New Roman"/>
                <w:b w:val="false"/>
                <w:i w:val="false"/>
                <w:color w:val="000000"/>
                <w:sz w:val="20"/>
              </w:rPr>
              <w:t>с ведением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96" w:id="450"/>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450"/>
    <w:bookmarkStart w:name="z697" w:id="451"/>
    <w:p>
      <w:pPr>
        <w:spacing w:after="0"/>
        <w:ind w:left="0"/>
        <w:jc w:val="both"/>
      </w:pPr>
      <w:r>
        <w:rPr>
          <w:rFonts w:ascii="Times New Roman"/>
          <w:b w:val="false"/>
          <w:i w:val="false"/>
          <w:color w:val="000000"/>
          <w:sz w:val="28"/>
        </w:rPr>
        <w:t>
      Уважаемый (ая) _____________________________________________________</w:t>
      </w:r>
    </w:p>
    <w:bookmarkEnd w:id="451"/>
    <w:bookmarkStart w:name="z698" w:id="45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 так как: ___________________________________________________</w:t>
      </w:r>
    </w:p>
    <w:bookmarkEnd w:id="452"/>
    <w:bookmarkStart w:name="z699" w:id="453"/>
    <w:p>
      <w:pPr>
        <w:spacing w:after="0"/>
        <w:ind w:left="0"/>
        <w:jc w:val="both"/>
      </w:pPr>
      <w:r>
        <w:rPr>
          <w:rFonts w:ascii="Times New Roman"/>
          <w:b w:val="false"/>
          <w:i w:val="false"/>
          <w:color w:val="000000"/>
          <w:sz w:val="28"/>
        </w:rPr>
        <w:t>
                   (причины отказа)</w:t>
      </w:r>
    </w:p>
    <w:bookmarkEnd w:id="453"/>
    <w:bookmarkStart w:name="z700" w:id="454"/>
    <w:p>
      <w:pPr>
        <w:spacing w:after="0"/>
        <w:ind w:left="0"/>
        <w:jc w:val="both"/>
      </w:pPr>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w:t>
      </w:r>
    </w:p>
    <w:bookmarkEnd w:id="454"/>
    <w:bookmarkStart w:name="z701" w:id="455"/>
    <w:p>
      <w:pPr>
        <w:spacing w:after="0"/>
        <w:ind w:left="0"/>
        <w:jc w:val="both"/>
      </w:pPr>
      <w:r>
        <w:rPr>
          <w:rFonts w:ascii="Times New Roman"/>
          <w:b w:val="false"/>
          <w:i w:val="false"/>
          <w:color w:val="000000"/>
          <w:sz w:val="28"/>
        </w:rPr>
        <w:t>
       ________________________________________________________________</w:t>
      </w:r>
    </w:p>
    <w:bookmarkEnd w:id="455"/>
    <w:bookmarkStart w:name="z702" w:id="456"/>
    <w:p>
      <w:pPr>
        <w:spacing w:after="0"/>
        <w:ind w:left="0"/>
        <w:jc w:val="both"/>
      </w:pPr>
      <w:r>
        <w:rPr>
          <w:rFonts w:ascii="Times New Roman"/>
          <w:b w:val="false"/>
          <w:i w:val="false"/>
          <w:color w:val="000000"/>
          <w:sz w:val="28"/>
        </w:rPr>
        <w:t>
       (дата и время проведения заслушивания, место (способ) проведения заслушивания:</w:t>
      </w:r>
    </w:p>
    <w:bookmarkEnd w:id="456"/>
    <w:bookmarkStart w:name="z703" w:id="457"/>
    <w:p>
      <w:pPr>
        <w:spacing w:after="0"/>
        <w:ind w:left="0"/>
        <w:jc w:val="both"/>
      </w:pPr>
      <w:r>
        <w:rPr>
          <w:rFonts w:ascii="Times New Roman"/>
          <w:b w:val="false"/>
          <w:i w:val="false"/>
          <w:color w:val="000000"/>
          <w:sz w:val="28"/>
        </w:rPr>
        <w:t>
       в здании по адресу:/посредством видеоконференцсвязи/иных средств коммуникации)</w:t>
      </w:r>
    </w:p>
    <w:bookmarkEnd w:id="457"/>
    <w:bookmarkStart w:name="z704" w:id="458"/>
    <w:p>
      <w:pPr>
        <w:spacing w:after="0"/>
        <w:ind w:left="0"/>
        <w:jc w:val="both"/>
      </w:pPr>
      <w:r>
        <w:rPr>
          <w:rFonts w:ascii="Times New Roman"/>
          <w:b w:val="false"/>
          <w:i w:val="false"/>
          <w:color w:val="000000"/>
          <w:sz w:val="28"/>
        </w:rPr>
        <w:t>
      Услугодатель____________________________________________________</w:t>
      </w:r>
    </w:p>
    <w:bookmarkEnd w:id="458"/>
    <w:bookmarkStart w:name="z705" w:id="459"/>
    <w:p>
      <w:pPr>
        <w:spacing w:after="0"/>
        <w:ind w:left="0"/>
        <w:jc w:val="both"/>
      </w:pPr>
      <w:r>
        <w:rPr>
          <w:rFonts w:ascii="Times New Roman"/>
          <w:b w:val="false"/>
          <w:i w:val="false"/>
          <w:color w:val="000000"/>
          <w:sz w:val="28"/>
        </w:rPr>
        <w:t>
       (подпись, фамилия, имя, отчество (при его наличии) руководителя) или электронная цифровая подпись руководителя.</w:t>
      </w:r>
    </w:p>
    <w:bookmarkEnd w:id="459"/>
    <w:bookmarkStart w:name="z706" w:id="460"/>
    <w:p>
      <w:pPr>
        <w:spacing w:after="0"/>
        <w:ind w:left="0"/>
        <w:jc w:val="both"/>
      </w:pPr>
      <w:r>
        <w:rPr>
          <w:rFonts w:ascii="Times New Roman"/>
          <w:b w:val="false"/>
          <w:i w:val="false"/>
          <w:color w:val="000000"/>
          <w:sz w:val="28"/>
        </w:rPr>
        <w:t>
                                                       "____" _______20___ года.</w:t>
      </w:r>
    </w:p>
    <w:bookmarkEnd w:id="4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