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b875" w14:textId="8c8b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7 августа 2024 года № 523. Зарегистрирован в Министерстве юстиции Республики Казахстан 9 августа 2024 года № 34916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 (зарегистрирован в Реестре государственной регистрации нормативных правовых актов под № 25488)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82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подпункта 3) пункта 123 изложить в следующей редакции: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ограничениям, связанным с участием в закупках,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заявка на участие в тендере потенциального поставщика подлежит автоматическому отклонению веб-порталом без права приведения заявки в соответствие на стадии подачи заявки.";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206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263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316 изложить в следующей редакции: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"Требование о внесении обеспечения исполнения договора не распространяется на поставщиков, определенных по итогам закупок способом из одного источника, осуществленных на основании пунктов 284 и 287 настоящих Правил, а также на поставщиков по договорам, заключенным по результатам закупок через электронный магазин, стоимость которых не превышает пятьсоткратный размер месячного расчетного показателя, установленного на соответствующий финансовый год законом о республиканском бюджете.";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321 изложить в следующей редакции: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заключения договора по итогам запроса ценовых предложений, из одного источника, осуществленных на основании пунктов 283, 284 и 287 настоящих Правил заказчик устанавливает требование о внесении обеспечения аванса.";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Тендерной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43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имеет ограничения, связанные с участием в закупках,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По ограничениям, связанным с участием в закупках,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заявка на участие в тендере потенциального поставщика подлежит автоматическому отклонению веб-порталом. По ограничениям, связанным с участием в закупках,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Закона, тендерная комиссия рассматривает информацию на интернет-ресурсах соответствующих уполномоченных органов;";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60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"Заказчик направляет победителю проект договора, составленный в соответствии с типовым договором, согласно приложениям 21, 22, 23, 24 и 25 к Правилам, за исключением лица, имеющего ограничения,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определяемые веб-порталом автоматически, в течение пяти рабочих дней со дня истечения срока на обжалование протокола об итогах закупок способом тендера.";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Аукционной документации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предусмотренных подпунктом 1) пункта 1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55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имеет ограничения, связанные с участием в закупках,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По ограничениям, связанным с участием в закупках,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заявка на участие в аукционе потенциального поставщика подлежит автоматическому отклонению веб-порталом. По иным ограничениям, связанным с участием в закупках, аукционная комиссия рассматривает информацию на интернет-ресурсах соответствующих уполномоченных органов;".</w:t>
      </w:r>
    </w:p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в установленном законодательством Республики Казахстан порядке обеспечить: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2025 года и подлежит официальному опубликованию.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