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ad92" w14:textId="a3ca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 октября 2021 года № 89 "Об утверждении Правил определения стоимости исследований, консалтинговых услуг и государственного задания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12 августа 2024 года № 65. Зарегистрирован в Министерстве юстиции Республики Казахстан 12 августа 2024 года № 34920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октября 2021 года № 89 "Об утверждении Правил определения стоимости исследований, консалтинговых услуг и государственного задания Министерства национальной экономики Республики Казахстан" (зарегистрирован в Реестре государственной регистрации нормативных правовых актов за № 24623)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Министерства национальной экономики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государственное задание –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"Aкадемия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