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7bbb9" w14:textId="707bb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науки и высшего образования Республики Казахстан от 18 августа 2023 года № 422 "Об утверждении Правил отбора претендентов и прохождения научных стажировок"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науки и высшего образования Республики Казахстан от 9 августа 2024 года № 402. Зарегистрирован в Министерстве юстиции Республики Казахстан 12 августа 2024 года № 34923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01.09.2024.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науки и высшего образования Республики Казахстан от 18 августа 2023 года № 422 "Об утверждении Правил отбора претендентов и прохождения научных стажировок" (зарегистрирован в Реестре государственной регистрации нормативных правовых актов Республики Казахстан под № 33308)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претендентов и прохождения научных стажировок, утвержденных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отбора претендентов и прохождения научных стажировок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науке и технологической политике" (далее – Закон),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120)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и определяют порядок организации и осуществления конкурсного отбора претендентов для прохождения научных стажировок, а также прохождения научных стажировок в целях повышения квалификации научных, научно-технических кадров в ведущих зарубежных организациях высшего и (или) послевузовского образования, научных центрах и иных организациях (далее – зарубежные организации).";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ученую степень доктора наук, кандидата наук, а также степени доктора философии (PhD), доктора по профилю, магистра;";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оригинал и копию документа о наличии ученой степени доктора наук, кандидата наук, а также степени степени доктора философии (PhD), доктора по профилю, магистра (оригиналы после сверки возвращаются претенденту).".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науки и высшего образования Республики Казахстан в установленном законодательством порядке Республики Казахстан обеспечить: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сентября 2024 года и подлежит официальному опубликованию.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науки 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Ахмед-заки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