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c1f2" w14:textId="4bcc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12 августа 2024 года № 23. Зарегистрирован в Министерстве юстиции Республики Казахстан 12 августа 2024 года № 34924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30 ноября 2016 года № 292 "Об утверждении Методики по формированию и распространению официальной статистической информации в электронном виде" (зарегистрирован в Реестре государственной регистрации нормативных правовых актов № 14568);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21 января 2020 года № 4 "О внесении изменений в приказ Председателя Комитета по статистике Министерства национальной экономики от 30 ноября 2016 года № 292 "Об утверждении Методики по формированию и распространению официальной статистической информации в электронном виде" (зарегистрирован в Реестре государственной регистрации нормативных правовых актов № 19917).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качества данных и развития коммуникаций Бюро национальной статистики Агентства по стратегическому планированию и реформам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 национальной статистики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 планированию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