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018f" w14:textId="19e0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Республики Казахстан от 4 февраля 2021 года № ҚР-ДСМ-14 "Об утверждении справочников в области цифрового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13 августа 2024 года № 61. Зарегистрирован в Министерстве юстиции Республики Казахстан 15 августа 2024 года № 34931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4 февраля 2021 года № ҚР-ДСМ-14 "Об утверждении справочников в области цифрового здравоохранения" (зарегистрирован в Реестре государственной регистрации нормативных правовых актов под № 22166)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классификаций, справочников и номенклатуры в области цифрового здравоохранения";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классификации, справочники и номенклатуру в области цифрового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Руководителям местных органов государственного управления здравоохранением областей, городов республиканского значения и столицы, руководителям организаций здравоохранения республиканского значения обеспечить внедрение и использование классификаций, справочников и номенклатуры в области цифрового здравоохранения.";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цифрового здравоохранения, утвержденные приложением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электронного здравоохранения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 Республики Казахстан</w:t>
      </w:r>
    </w:p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2024 года № 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2021 года № ҚР-ДСМ-14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Классификация, справочники и номенклатура в области цифрового здравоохранения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справочника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справочников, классификации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справочники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 города/села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Семейное положение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инвалидности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санаторной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санатория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должностей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дневного стационара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передвижных установок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оказания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оплаты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плательщика в системе обязательного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статус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обращения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 пребывания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Госпитализирован с лицом по уходу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койки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оплаты рецепта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скрининга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проживания/пребывания лица на момент освидетельствования медико-социальной экспертизой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не проведен по причине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направления на медико-социальную экспертизу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медицинского свидетельства о смерти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Целевая группа вакцинации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прививки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постановки на динамическое наблюдение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санитарного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бригад скорой медицинской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 детей подлежащих осмотру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непривитости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стационара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Диспансерная группа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диспансерного наблюдения пациентов с диагнозом туберкулез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динамического наблюдения пациентов с подозрением и подтвержденным диагнозом со злокачественными новообразованиями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здоровья ребенка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динамического наблюдения женщин фертильного возраста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Общеклинические справочники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падений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боли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Симптомы аллергических реакций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Тяжесть состояния пациента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Ошибки клинической диагностики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расхождения диагнозов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прекращения динамического наблюдения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Психическое настроение и эмоции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Психическое состояние, мышление, память, речь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Психическое состояние, соматовегетативные расстройства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симптомы психического состояния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диагноза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классификация тугоухости по Всемирной организации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проводимости слухового аппарата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Локализация имплантируемой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тугоухости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аудиологического скрининга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дыхания новорожденного в реанимации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 кожных покровов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искусственной вентиляции легких с постоянным положительным давлением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вентиляция легких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анестезии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 инфекционной патологии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Центильный коридор роста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Центильный коридор массы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Тревожные признаки при осмотре ребенка в организации первичной медико-социальной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нервно-психического развития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пубертограммы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к офтальмологическому скринингу недоношенных новорожденных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Среда, в которую помещены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впервые выявленного состояния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диагноза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Побочная реакция или нежелательное явление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головы и грудной клетки (дети до 3 лет)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психофизического развития по шкалам нервно-психического развития детей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диагноза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диагноза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травматизма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госпитализации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 лечения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Обстоятельства наступления смерти женщины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смерти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ведения пациента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констатации смерти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возбуждения-седации Ричмонда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Рентгеновское исследование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Триаж (сортировка)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Экстренность (госпитализации, операции, тип заказа на исследование)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(госпитализации, обследования, переливания)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транспортировки в стационаре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эндоскопических исследований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 риска острого нарушения мозгового кровообращения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Рэнкина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 обращения в организацию первичной медико-санитарной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Доврачебная первичная медико-санитарная помощь пациенту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Справочники фтизиатрической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1.2.398.7.1.4.2.3.1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выявления туберкулеза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 для фтизиатрической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фтизиатрического контингента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фтизиатрического пациента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снятия с диспансерного учета фтизиатрического пациента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снятия с учета фтизиатрического пациента с активным бактериовыделением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Исходы лечения фтизиатрического пациента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фтизиатрического пациента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 риска туберкулеза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Локализация туберкулеза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лекарственной устойчивости к противотуберкулезным препаратам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диагностики лекарственной устойчивости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Теста лекарственной чувствительности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Противотуберкулезные препараты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фтизиатрического пациента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исследования фтизиатрического пациента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лечения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очага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снятия с группы очага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Справочники по трансфузионной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выдачи продукта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списания продукта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 продукта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 переливания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Резус-фактор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Трансфузионная тактика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для индивидуального подбора клеток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переливания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Трансфузионный анамнез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Акушерский анамнез перед трансфузией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нерегулярных иммунных антиэритроцитарных антител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к применению крови и ее компонентов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Клинические признаки дефицита клеток/факторов свертывания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трансфузионной 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Неблагоприятные последствия переливания крови и ее компонентов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лабораторной пробы на индивидуальную совместимость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 интерпретация лабораторной пробы на индивидуальную совместимость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при лечении неблагоприятного последствия трансфузии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Трансфузионные среды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 и ее компоненты для переливания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подтверждения дефицита клеток/факторов свертывания крови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Справочники по беременности и родам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родоразрешения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плода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и вид плода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Предлежащая часть плода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живорождения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шкале Апгар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родился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сроках родов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принял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беременности при первой явке к врачу-акушеру (акушерке)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амниотических вод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Мертворождение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контрацепции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Справочники лабораторной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биоматериала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 мочи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 обследуемых на вирус иммунодефицита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(аллергены)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Аллергены пищевые, бытовые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лабораторных анализов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справочники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введения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приема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заболеваний, против которых применяется вакцина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Справочники диализной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 способность диализатора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ультрафильтрации (гемодиализ)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Сосудистый доступ (гемодиализ)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заместительной почечной 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замещения плазмы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перитонеального диализа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Антикоагуляция на процедуре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переливания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при заместительной почечной 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осложнения диализа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Клинические осложнения диализа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гемодиализа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перитонеального равновесия, раствор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Справочники, применяемые при оказании хирургической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операции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после операции, химиотерапии и другие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 операции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 после операции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Справочники службы скорой помощи и санитарной авиации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линий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повреждения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телесных повреждения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дна либо покрывающей корочки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состояния окружающих мягких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 кровоподтека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размеры раны при зиянии и сближении краев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краев раны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 скошенности стенок раны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дна раны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повреждения волос в области раны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микрорельефа на плоскости разреза, разруба, распила хряща,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вызова бригады скорой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вызова бригады скорой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в пространстве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вызова бригады скорой медицинской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Перкуторный звук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Дыхание аускультативное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Хрипы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Одышка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Менингеальные симптомы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яблоки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Челюстно-мозговые нервы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Сухожильные рефлексы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Двигательная сфера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Болевая чувствительность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 Бабинского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 Оппенгейма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Миндалины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живота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паренхиматозных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живота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Тонус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отеки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Менструальный цикл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телосложения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Сознание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Глазго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Зрачки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на свет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Тоны сердца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Шумы сердца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Справочники реабилитационной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реабилитационного маршрута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оценки реабилитационного потенциала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реабилитации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реабилитационных мероприятий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реабилитации пациента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медицинской реабилитации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реабилитационной цели текущего лечения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Реабилитационный прогноз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реабилитации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реабилитации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результатов медицинской реабилитации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Реабилитационный потенциал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Справочники онкологической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выявления злокачественных новообразований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онкологии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специального лечения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в области цифрового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участков тела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Справочники в области цифрового здравоохранения Административные справочники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значения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Европеоидная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Негроидная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Монголоидная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 города/села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1.2.398.7.1.4.2.1.5.6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Незаконченное высшее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1.2.398.7.1.4.2.1.5.7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1.2.398.7.1.4.2.1.5.8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Неизвестно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Семейное положение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состоял(а) в браке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в браке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Вдова/вдовец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 (а)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1.2.398.7.1.4.2.1.6.5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Неизвестно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инвалидности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группа инвалидности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группа инвалидности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группа инвалидности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с инвалидностью (0-7 лет)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1.2.398.7.1.4.2.1.7.5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с инвалидностью первой группы (7-18 лет)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1.2.398.7.1.4.2.1.7.6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с инвалидностью второй группы (7-18 лет)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1.2.398.7.1.4.2.1.7.7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с инвалидностью третьей группы (7-18 лет)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санаторной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Санаторный сад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1.2.398.7.1.4.2.1.8.3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школа интернат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1.2.398.7.1.4.2.1.8.4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Туберкулезный санаторий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санатория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Санатории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Санатории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1.2.398.7.1.4.2.1.9.3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 туберкулезом (для взрослых)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1.2.398.7.1.4.2.1.9.4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 туберкулезом (для детей)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1.2.398.7.1.4.2.1.9.5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 костным туберкулезом (для взрослых)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1.2.398.7.1.4.2.1.9.6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 костным туберкулезом (для детей)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1.2.398.7.1.4.2.1.9.7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заболеваниями органов дыхания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1.2.398.7.1.4.2.1.9.8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заболеваниями органов пищеварения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1.2.398.7.1.4.2.1.9.9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заболеваниями опорно-двигательной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1.2.398.7.1.4.2.1.9.10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заболеваниями нервной системы и детский церебральный паралич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1.2.398.7.1.4.2.1.9.11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заболеваниями мочеполовых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1.2.398.7.1.4.2.1.9.12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должностей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лица, основных работников на занятых должностях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1.2.398.7.1.4.2.1.10.4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Вакантные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объем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социальное медицинское страхование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дневного стационара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Дневной стационар при организациях, оказывающих амбулаторно-поликлиническую помощь (самостоятельные и входящие в состав)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Дневной стационар в организациях, оказывающих стационарную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Дневной стационар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передвижных установок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Передвижные медицинские комплексы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установки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Флюорографические установки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Клинико-диагностические лаборатории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оказания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организации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по клинико-затратной группе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по койко-дням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по случаям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по фактическим затратам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1.2.398.7.1.4.2.1.17.5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по медико-экономическому тарифу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1.2.398.7.1.4.2.1.17.6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по подушевым нормативам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1.2.398.7.1.4.2.1.17.7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по комплексным тарифам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1.2.398.7.1.4.2.1.17.8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выезд мобильных бригад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1.2.398.7.1.4.2.1.17.9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услуги передвижных медицинских комплексов на одного человека на базе медицинского поезда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1.2.398.7.1.4.2.1.17.10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консультативно-диагностические услуги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1.2.398.7.1.4.2.1.17.11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исследования компонентов крови и услуг в области иммунологического типирования тканей (HLA-исследования)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1.2.398.7.1.4.2.1.17.12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референс-исследования в службе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1.2.398.7.1.4.2.1.17.13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выделение гемопоэтических стволовых клеток из плацентарной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1.2.398.7.1.4.2.1.17.14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производство компонентов донорской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1.2.398.7.1.4.2.1.17.15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по тарифам за оказанную услугу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плательщика в системе обязательного социального медицинского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1.2.398.7.1.4.2.1.18.3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Плательщик единого совокупного платежа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1.2.398.7.1.4.2.1.18.4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предприниматель/частный предприниматель (индивидуальный предприниматель либо лицо, занимающееся частной практикой)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1.2.398.7.1.4.2.1.18.5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плательщик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1.2.398.7.1.4.2.1.18.6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гражданско-правового характера (физические лица, получающие доходы по договорам).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статус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 включительно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зарегистрированные в качестве безработных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1.2.398.7.1.4.2.1.19.3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беременные 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1.2.398.7.1.4.2.1.19.4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Неработающее лицо (один из законных представителей ребенка), воспитывающее ребенка (детей) до достижения им (ими) возраста трех лет, за исключением лиц, находящихся в отпусках в связи с беременностью и родами, усыновлением (удочерением) новорожденного ребенка (детей), по уходу за ребенком (детьми) до достижения им (ими) возраста трех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1.2.398.7.1.4.2.1.19.5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находящиеся в отпусках в связи с беременностью и родами, усыновлением (удочерением) новорожденного ребенка (детей), по уходу за ребенком (детьми) до достижения им (ими) возраста трех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1.2.398.7.1.4.2.1.19.6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лица, осуществляющие уход за ребенком с инвалидностью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1.2.398.7.1.4.2.1.19.7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лица, осуществляющие уход за лицом с инвалидностью первой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1.2.398.7.1.4.2.1.19.8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 пенсионных выплат, в том числе ветераны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1.2.398.7.1.4.2.1.19.9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отбывающие наказание по приговору суда в учреждениях уголовно-исполнительной (пенитенциарной) системы (за исключением учреждений минимальной безопасности)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1.2.398.7.1.4.2.1.19.10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содержащиеся в следственных изоляторах, а также неработающие лица, к которым применена мера пресечения в виде домашнего ареста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1.2.398.7.1.4.2.1.19.11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кандасы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1.2.398.7.1.4.2.1.19.12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1.2.398.7.1.4.2.1.19.13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1.2.398.7.1.4.2.1.19.14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обучающиеся по очной форме обучения в организациях среднего, технического и профессионального, послесреднего, высшего образования, а также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1.2.398.7.1.4.2.1.19.15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получатели государственной 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обращения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Самообращение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направлению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1.2.398.7.1.4.2.1.20.4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 в другую организацию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отказ от лечения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правил внутреннего распорядка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Госпитализирован с лицом по уходу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сопровождающего лица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сопровождающим лицом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кормящей матерью ребенка в возрасте до 1 года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койки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Педиатрические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Акушерско-гинекологические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Кардиологический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Торакальной хирургии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Торакальной хирургии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Стоматологический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Стоматологический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беременных и рожениц (кроме патологии беременности)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Патологии беременности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Гинекологические для взрослых, включая для производства абортов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Гинекологические для детей, включая для производства абортов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Туберкулезные для больных с лекарственной устойчивой формой туберкулеза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Туберкулезные для взрослых больных с внелегочным, включая костно-суставным туберкулезом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принудительного лечения больных туберкулезом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Туберкулезные для больных детей с внелегочным, включая костно-суставным, туберкулезом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Психиатрические (психоневрологические)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Психиатрические (психоневрологические)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Психосоматический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привлекаемых к труду на промпредприятиях, строительстве, сельском хозяйстве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принудительного лечения больных с тяжелыми сопутствующими заболеваниями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Отоларингологические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Отоларингологические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Радиологические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 новорожденных и выхаживания недоношенных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грудных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Проктологические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Гнойные хирургические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Гнойные хирургические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Реанимационные кардиохирургические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Сосудистой хирургии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Ожоговые (камбустиологические)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Челюстно-лицевой хирургии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Койко-место дневного пребывания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Приемно-диагностический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регионарной химиотерапии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Нейрососудистые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церебральный паралич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Химио-лучевой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Химиотерапия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Фтизиатрические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Хоспис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Профпатологическое квотные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Маммологические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лечебно-профилактическое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Ожоговые (камбустиологические)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Реанимационные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Восстановительное лечение и медицинская реабилитация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Восстановительное лечение и медицинская реабилитация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Восстановительное лечение и медицинская реабилитация, кардиологические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Восстановительное лечение и медицинская реабилитация, кардиологические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Восстановительное лечение и медицинская реабилитация, кардиохирургические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Восстановительное лечение и медицинская реабилитация, кардиохирургические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Восстановительное лечение и медицинская реабилитация, неврологические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Восстановительное лечение и медицинская реабилитация, неврологические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Восстановительное лечение и медицинская реабилитация, нейрохирургические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Восстановительное лечение и медицинская реабилитация, нейрохирургические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Восстановительное лечение и медицинская реабилитация, травматологические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Восстановительное лечение и медицинская реабилитация, травматологические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Восстановительное лечение и медицинская реабилитация, ортопедические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Восстановительное лечение и медицинская реабилитация, ортопедические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Восстановительное лечение и медицинская реабилитация, общие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Восстановительное лечение и медицинская реабилитация, эндокринологические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Гинекологические для детей, включая для производства абортов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Туберкулезные для взрослых, для принудительного лечения больных туберкулезом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Туберкулезные для взрослых, для больных с лекарственно устойчивой формой туберкулеза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Психотерапевтические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Токсикологические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Челюстно-лицевой хирургии (стоматологические)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Трансплантологии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Трансплантологии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Лепрологические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(приемного покоя)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(приемного покоя)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Реанимационные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Реанимационные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Сестринского ухода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для новорожденных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Челюстно-лицевой хирургии (стоматологические)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ухаживания с питанием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ухаживания без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Туберкулезные хирургические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Психотерапевтические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Наркологические для принудительного лечения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Инсультные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Коронавирусная инфекция, инфекционные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Коронавирусная инфекция, провизорные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Коронавирусная инфекция, карантинные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Коронавирусная инфекция, инфекционные (резерв)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восстановительного лечения и медицинской реабилитации, пульмонологические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1.2.398.7.1.4.2.1.23.140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восстановительного лечения и медицинской реабилитации, пульмонологические для детей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оплаты рецепта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Бесплатный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скрининга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Пренатальный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Неонатальный;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аудиологический скрининг детей раннего возраста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психофизического развития детей раннего возраста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Офтальмологический скрининг недоношенных новорожденных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раннее выявление артериальной гипертонии, ишемической болезни сердца, сахарного диабета, глаукомы и поведенческих факторов риска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1.2.398.7.1.4.2.1.25.6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раннее выявление рака шейки матки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1.2.398.7.1.4.2.1.25.7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раннее выявление рака молочной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1.2.398.7.1.4.2.1.25.8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раннее выявление колоректального рака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1.2.398.7.1.4.2.1.25.9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раннее выявление вирусных гепатитов В и С (2 этапное)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1.2.398.7.1.4.2.1.25.10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раннее выявление вирусных гепатитов В и С (1 этапное)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1.2.398.7.1.4.2.1.25.11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раннее выявление поведенческих факторов риска, артериальной гипертонии,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ишемической болезни сердца (для сельского населения)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1.2.398.7.1.4.2.1.25.12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раннее выявление сахарного диабета (для сельского населения)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1.2.398.7.1.4.2.1.25.13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раннее выявление глаукомы (для сельского населения)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1.2.398.7.1.4.2.1.25.14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раннее выявление заболеваний желудочно-кишечного тракта (для сельского населения)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1.2.398.7.1.4.2.1.25.15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раннее выявление хронических заболеваний почек (для сельского населения)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1.2.398.7.1.4.2.1.25.16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раннее выявление заболеваний органов дыхания (для сельского населения)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1.2.398.7.1.4.2.1.25.17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раннее выявление рака предстательной железы (для сельского населения)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проживания/пребывания лица на момент освидетельствования медико-социальной экспертизой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доме ребенка, интернате, специализированных организациях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медико-социальных учреждениях (организациях) социальной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учреждениях уголовно-исполнительной (пенитенциарной)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1.2.398.7.1.4.2.1.26.5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стационаре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1.2.398.7.1.4.2.1.26.6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не проведен по причине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скрининга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по желанию пациента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по 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Истечение срока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1.2.398.7.1.4.2.1.27.5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 пациента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1.2.398.7.1.4.2.1.27.6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Ошибочное открытие скрининга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1.2.398.7.1.4.2.1.27.7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Переприкрепление пациента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1.2.398.7.1.4.2.1.27.8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направления на медико-социальную экспертизу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инвалидности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Переосвидетельствование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1.2.398.7.1.4.2.1.28.3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Досрочное переосвидетельствование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1.2.398.7.1.4.2.1.28.4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степени утраты общей трудоспособности, первично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1.2.398.7.1.4.2.1.28.5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степени утраты общей трудоспособности, повторно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1.2.398.7.1.4.2.1.28.6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степени утраты профессиональной трудоспособности, первично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1.2.398.7.1.4.2.1.28.7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степени утраты профессиональной трудоспособности, повторно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1.2.398.7.1.4.2.1.28.8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инвалидности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1.2.398.7.1.4.2.1.28.9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коррекция индивидуального плана реабилитации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1.2.398.7.1.4.2.1.28.10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выдачи заключения о нуждаемости пострадавшего работника в дополнительных видах помощи и уходе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медицинского свидетельства о смерти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1.2.398.7.1.4.2.1.29.3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 предварительного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1.2.398.7.1.4.2.1.29.4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 окончательного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Целевая группа вакцинации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по возрастам в соответствии с установленными сроками проведения обязательных профилактических прививок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Население, проживающее и работающее в природных очагах инфекционных заболеваний (весенне-летний клещевой энцефалит, сибирская язва, туляремия, чума)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относящиеся к группам риска по роду своей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1.2.398.7.1.4.2.1.30.3.1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 (вирусный гепатит "В", грипп)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1.2.398.7.1.4.2.1.30.3.2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канализационных и очистных сооружений (брюшной тиф)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1.2.398.7.1.4.2.1.30.4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относящиеся к группам риска по состоянию своего здоровья: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получившие переливание крови (вирусный гепатит "В")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1.2.398.7.1.4.2.1.30.4.1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 в медицинской организации (грипп)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1.2.398.7.1.4.2.1.30.4.2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детских домов, домов ребенка, контингент домов престарелых (грипп)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1.2.398.7.1.4.2.1.30.4.3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подвергшиеся укусу, ослюнению любым животным (бешенство)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1.2.398.7.1.4.2.1.30.4.4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получившие травмы, ранения с нарушением целостности кожных покровов и слизистых (столбняк)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1.2.398.7.1.4.2.1.30.4.5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имеющие высокий риск инфицирования по эпидемиологическим показаниям (вирусный гепатит "А", грипп, корь, краснуха, эпидемический паротит, коронавирусная инфекция)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прививки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Ревакцинация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Манту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постановки на динамическое наблюдение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врача первичной медико-санитарной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заключение профильного специалиста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медицинской карты стационарного больного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санитарного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автотранспорт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Передвижные медицинские комплексы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Лечебно-диагностические поезда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бригад скорой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Врачебные общепрофильные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Врачебные общепрофильные, для оказания медицинской помощи детям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Специализированные, кардиореанимационные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1.2.398.7.1.4.2.1.34.6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Специализированные, интенсивной 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1.2.398.7.1.4.2.1.34.7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 детей подлежащих осмотру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до 14 лет включительно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возраста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Школьники (0-9 классов)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Прошедшие скрининговые обследования до 3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Направленные на психо-медико-педагогическую коррекцию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1.2.398.7.1.4.2.1.35.6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переданные под наблюдение в подростковый кабинет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непривитости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Противопоказания временные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Противопоказания постоянные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вине медработников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вакцины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1.2.398.7.1.4.2.1.36.5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от прививок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стационара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Стационары (отделения, палаты) дневного пребывания в организациях, оказывающих стационарную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 стационары в организациях, оказывающих амбулаторно-поликлиническую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Стационары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 стационар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сестринского дела с высшим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1.2.398.7.1.4.2.1.38.3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медицинские работники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1.2.398.7.1.4.2.1.38.4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 высшим фармацевтическим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1.2.398.7.1.4.2.1.38.5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со средним фармацевтическим образованием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Д-I здоровые - лица, не предъявляющие никаких жалоб и у которых в анамнезе и во время осмотра не выявлены хронические заболевания или нарушения функций отдельных органов и систем; среди них лица с так называемыми "пограничными" состояниями, нуждающиеся в наблюдении (лица, у которых выявлены незначительные отклонения от установленных границ нормы в величинах артериального давления и прочих физиологических характеристик, не влияющие на функциональную деятельность организма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Д-II практически здоровые - лица, имеющие в анамнезе острое и хроническое заболевание без обострений в течение последних нескольких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1.2.398.7.1.4.2.1.39.3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Д-III больные - лица, нуждающиеся в лечении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диспансерного наблюдения пациентов с диагнозом туберкулез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1.2.398.7.1.4.2.1.40.4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1.2.398.7.1.4.2.1.40.5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1.2.398.7.1.4.2.1.40.6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1.2.398.7.1.4.2.1.40.7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1.2.398.7.1.4.2.1.40.8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динамического наблюдения пациентов с подозрением и подтвержденным диагнозом со злокачественными новообразованиями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Iа – пациенты с заболеванием, подозрительным на злокачественное новообразование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Iб – пациенты с предопухолевыми заболеваниями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II – пациенты со злокачественным новообразованием, подлежащие специальному лечению (хирургическое лечение, химиотерапия, лучевая терапия, иммунная клеточная терапия)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IIа – пациенты с ранними формами злокачественного новообразования, подлежащие радикальному лечению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III – пациенты после проведенного радикального лечения злокачественной опухоли (практически здоровые лица)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1.2.398.7.1.4.2.1.41.6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IV – пациенты с распространенными формами злокачественного новообразования, подлежащие паллиативному или симптоматическому лечению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здоровья ребенка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динамического наблюдения женщин фертильного возраста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Здоровые 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экстрагенитальную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гинекологическую патологию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экстрагенитальную и гинекологическую патологии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1.2.398.7.1.4.2.1.43.5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социального риска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Общеклинические справочники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значения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падений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риска (Морзе)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 риск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риск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боли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 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незначительная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умеренная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выраженная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невыносимая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Симптомы аллергических реакций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Одышка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слуха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Тошнота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зуд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Амбулаторное лечение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 №1, 1а, 1б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 №2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 №3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 №4, 4а, 4б, 4в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 №5, 5а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 №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 №7, 7а, 7б, 7в, 7г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 №8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 №9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 №10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 №11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 №12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 №13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 №14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 №15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Тяжесть состояния пациента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Крайне тяжелое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Ошибки клинической диагностики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диагнозов по основному заболеванию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Запоздалая диагностика основного заболевания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диагнозов по осложнениям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диагнозов по сопутствующим заболеваниям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1.2.398.7.1.4.2.2.7.5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расхождения диагнозов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Редкость заболевания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 данных обследования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1.2.398.7.1.4.2.2.8.3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Недообследование пациента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1.2.398.7.1.4.2.2.8.4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Кратковременное пребывание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1.2.398.7.1.4.2.2.8.5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Объективная трудность диагностики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прекращения динамического наблюдения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отказ пациента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 пациента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1.2.398.7.1.4.2.2.9.3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Выздоровление, стойкое улучшение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Психическое настроение и эмоции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Ровный фон настроения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Сниженный фон настроения (пассивность, уныние, пессимистичность)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Раздражительность и (или) гневливость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1.2.398.7.1.4.2.2.10.4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Повышенный фон настроения (жизнерадостность, бодрость, оптимистичность)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1.2.398.7.1.4.2.2.10.5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Страх, тревога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Психическое состояние, мышление, память, речь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особенностей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Замедленное мышление, речь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Ускоренное мышление, речь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Обстоятельное (детализированное) мышление, речь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Бессвязное мышление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1.2.398.7.1.4.2.2.11.6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Бредовые идеи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1.2.398.7.1.4.2.2.11.7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Мысли о смерти, самоубийстве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1.2.398.7.1.4.2.2.11.8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памяти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внимания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Психическое состояние, соматовегетативные расстройства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Учащенное или усиленное сердцебиение, неприятные ощущения в области сердца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Повышенная потливость, приливы жара или озноб, сухость во рту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Дрожь в руках и (или) ногах и (или) в теле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Мышечное напряжение, неспособность расслабиться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Чувство удушья или комка в горле, затрудненное дыхание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Ощущение дискомфорта или боли в грудной клетке, "тяжесть в груди"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Головокружение, головные боли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Чувство слабости, утомляемости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Ощущение онемения и (или) покалывания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симптомы психического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сна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аппетита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психотравмы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Утрата интересов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Скрытность, недоверчивость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1.2.398.7.1.4.2.2.13.6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об употреблении алкоголя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1.2.398.7.1.4.2.2.13.7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Чувство отчаяния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1.2.398.7.1.4.2.2.13.8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Галлюцинации (пациент озирается, разговаривает с невидимым собеседником)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диагноза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Направительный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Этапный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(Клинический)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Заключительный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1.2.398.7.1.4.2.2.14.6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классификация тугоухости по Всемирной организации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развития наружного уха (аномалии ушной раковины, атрезия наружного слухового прохода)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развития внутреннего уха (аномалии улитки, слухового нерва)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спектра слуховых (аудиторных) нейропатий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Нейросенсорная (или сенсоневральная) тугоухость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Кондуктивная тугоухость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1.2.398.7.1.4.2.2.15.6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(комбинированная) тугоухость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проводимости слухового аппарата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Воздушной проводимости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Костной проводимости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Локализация имплантируемой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Костной проводимости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Кохлеарной имплантации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тугоухости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1.2.398.7.1.4.2.2.18.3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1.2.398.7.1.4.2.2.18.4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1.2.398.7.1.4.2.2.18.5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Глухота.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аудиологического скрининга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1.2.398.7.1.4.2.2.19.2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прошел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дыхания новорожденного в реанимации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Дыхание типа "гаспинг"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Нерегулярное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1.2.398.7.1.4.2.2.20.4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Регулярное с дыхательными нарушениями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1.2.398.7.1.4.2.2.20.5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 кожных покровов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Бледный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Разлитой цианоз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Акроцианоз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Розовый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искусственной вентиляции легких с постоянным положительным давлением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Назальная канюля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Назофарингеальная трубка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вентиляция легких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Ларингеальная маска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Интубационная трубка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анестезии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Внутривенный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Интубационный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Перидуральный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1.2.398.7.1.4.2.2.24.6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1.2.398.7.1.4.2.2.24.7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Масочный наркоз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 инфекционной патологии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Сыпь на кожных покровах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температуры тела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Отделяемое из 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в горле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1.2.398.7.1.4.2.2.25.6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1.2.398.7.1.4.2.2.25.7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Жидкий стул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1.2.398.7.1.4.2.2.25.8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Метеоризм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Центильный коридор роста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1.2.398.7.1.4.2.2.26.5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1.2.398.7.1.4.2.2.26.6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1.2.398.7.1.4.2.2.26.7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1.2.398.7.1.4.2.2.26.8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Центильный коридор массы тела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1.2.398.7.1.4.2.2.27.5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1.2.398.7.1.4.2.2.27.6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1.2.398.7.1.4.2.2.27.7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1.2.398.7.1.4.2.2.27.8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Тревожные признаки при осмотре ребенка в организации первичной медико-социальной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Возможная глухота или проблемы со зрением, ребенок не вступает в контакт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Затруднения в удерживании равновесия при ходьбе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1.2.398.7.1.4.2.2.28.3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Непонятные изменения в поведении ребенка, наличие следов физического насилия (особенно, если ребенок находится под присмотром других лиц)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1.2.398.7.1.4.2.2.28.4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Плохой аппетит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нервно-психического развития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Нормальный уровень нервно-психического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Незначительные отклонения в нервно-психическом развитии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1.2.398.7.1.4.2.2.29.3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Выраженные отклонения в нервно-психическом развитии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пубертограммы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Опережение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Отставание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к офтальмологическому скринингу недоношенных новорожденных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тела при рождении до 2000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гестации на момент рождения менее 34 недель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отягощенного перинатального анамнеза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нестабильного клинического состояния новорожденного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Среда, в которую помещены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хранения и транспортировки сердца и (или) легких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 для почки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 для печени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органов зрения с физиологическим раствором, 10 мл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впервые выявленного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выявленный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Известный ранее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диагноза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Побочная реакция или нежелательное явление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экстрапирамидный синдром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Гормональные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Сонливость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психотических симптомов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со стороны внутренних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1.2.398.7.1.4.2.2.35.6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1.2.398.7.1.4.2.2.35.7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головы и грудной клетки (дети до 3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психофизического развития по шкалам нервно-психического развития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диагноза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1.2.398.7.1.4.2.2.38.3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1.2.398.7.1.4.2.2.38.4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1.2.398.7.1.4.2.2.38.5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Фоновое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1.2.398.7.1.4.2.2.38.6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Конкурирующее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1.2.398.7.1.4.2.2.38.7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смерти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1.2.398.7.1.4.2.2.38.8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Уточняющее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1.2.398.7.1.4.2.2.38.9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основного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диагноза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Хроническое в стадии обострения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1.2.398.7.1.4.2.2.39.3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Хроническое в стадии ремиссии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1.2.398.7.1.4.2.2.39.4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риска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травматизма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производством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1.2.398.7.1.4.2.2.40.1.1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1.2.398.7.1.4.2.2.40.1.2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сельском хозяйстве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1.2.398.7.1.4.2.2.40.1.3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1.2.398.7.1.4.2.2.40.1.4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Дорожно-транспортные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связанные с производством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1.2.398.7.1.4.2.2.40.2.1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1.2.398.7.1.4.2.2.40.2.2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1.2.398.7.1.4.2.2.40.2.3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Дорожно-транспортные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1.2.398.7.1.4.2.2.40.2.4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1.2.398.7.1.4.2.2.40.2.5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1.2.398.7.1.4.2.2.40.2.6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госпитализации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 диагноза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 лечения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Выздоровление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 в другую организацию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Обстоятельства наступления смерти женщины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Умерла беременной (независимо от продолжительности и локализации беременности)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родов (аборта)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42 дней после родов (аборта)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43-365 дней после окончания беременности, родов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смерти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медико-санитарная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клиника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транспортировке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1.2.398.7.1.4.2.2.44.6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месте происшествия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1.2.398.7.1.4.2.2.44.7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ведения пациента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Наблюдаемое лечение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Видеонаблюдаемое лечение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констатации смерти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трупа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 в медицинской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Предшествующее наблюдение за больным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вскрытия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возбуждения-седации Ричмонда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 Агрессивен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 Крайне возбужден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 Возбужден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1.2.398.7.1.4.2.2.47.5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Сонлив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1.2.398.7.1.4.2.2.47.6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Легкая седация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1.2.398.7.1.4.2.2.47.7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Умеренная седация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1.2.398.7.1.4.2.2.47.8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Глубокая седация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1.2.398.7.1.4.2.2.47.9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Отсутствие пробуждения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Рентгеновское исследование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Рентгенологические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Просвечивание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1.2.398.7.1.4.2.2.48.3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1.2.398.7.1.4.2.2.48.4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Электрорентгенограмма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1.2.398.7.1.4.2.2.48.5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флюорограмма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1.2.398.7.1.4.2.2.48.6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1.2.398.7.1.4.2.2.48.7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1.2.398.7.1.4.2.2.48.8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сердечно-сосудистой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органов брюшной полости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1.2.398.7.1.4.2.2.49.3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молочной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1.2.398.7.1.4.2.2.49.4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щитовидной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1.2.398.7.1.4.2.2.49.5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мочеполовой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1.2.398.7.1.4.2.2.49.6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костно-суставной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1.2.398.7.1.4.2.2.49.7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женских половых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1.2.398.7.1.4.2.2.49.8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Доплеровские исследования периферических сосудов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1.2.398.7.1.4.2.2.49.9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 мозга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1.2.398.7.1.4.2.2.49.10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 биопсия и дренирование по ультразвуковому исследованию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1.2.398.7.1.4.2.2.49.11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Интраоперационные ультразвуковые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1.2.398.7.1.4.2.2.49.12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детей до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1.2.398.7.1.4.2.2.49.13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Триаж (сортировка)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группа (красная зона)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группа (желтая зона)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группа (зеленая зона)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Экстренность (госпитализации, операции, тип заказа на исследование)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(госпитализации, обследования, переливания)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Повторная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транспортировки в стационаре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коляске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носилках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Кувез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эндоскопических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Колоноскопия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Бронхоскопия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Ректороманоскопия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Фиброларингоскопия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1.2.398.7.1.4.2.2.54.6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панкрехолангиография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1.2.398.7.1.4.2.2.54.7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 риска острого нарушения мозгового кровообращения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Избыточная масса тела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внезапной смерти в семье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Стенозирующие изменения магистральных сосудов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Дислипидемия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предрасположенность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Гормональная заместительная терапия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сердечно-сосудистый анамнез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диагноз инсульта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диагноз транзиторной ишемической атаки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Перенесенный инфаркт миокарда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шунтирование/Транскатетерная коронарная ангиопластика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клапанов сердца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Кардиомиопатия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сердечная недостаточность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Контрацептивы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шунтирование/Чрескожные коронарные вмешательства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Электрокардиостимулятор/Имплантируемые кардиовертеры-дефибрилляторы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Фибрилляция предсердий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1.2.398.7.1.4.2.2.55.26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Мерцательная аритмия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Рэнкина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степень- отсутствие признаков инвалидности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степень- наличие легких признаков инвалидности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степень - умеренно выраженные признаки инвалидности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степень -наличие выраженных признаков инвалидности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1.2.398.7.1.4.2.2.56.5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степень - сильно выраженные признаки инвалидности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 обращения в организацию первичной медико-санитарной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состояния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 и (или) обострение хронического заболевания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(3 этап)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1.2.398.7.1.4.2.2.57.1.6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Плановая стоматологическая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1.2.398.7.1.4.2.2.57.1.7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Экстренная стоматологическая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1.2.398.7.1.4.2.2.57.1.8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с врожденной патологией челюстно-лицевой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из малообеспеченных семей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1.2.398.7.1.4.2.2.57.1.10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при заболеваниях, представляющих опасность для окружающих, при которых иностранцы и 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травма (травмпункт, амбулаторно-поликлинические 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(амбулаторно-поликлинические 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(молодежные центры здоровья)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пациента с перенесенной коронавирусной инфекцией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с профилактической целью (кроме скрининга)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(Профилактические медицинские осмотры)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1.2.398.7.1.4.2.2.57.3.6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вопросам планирования семьи, безопасного прерывания беременности, охране репродуктивного здоровья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1.2.398.7.1.4.2.2.57.3.7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антенатальном наблюдении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1.2.398.7.1.4.2.2.57.3.8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постнатальном наблюдении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1.2.398.7.1.4.2.2.57.3.9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здоровья обучающихся (школьная медицина)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1.2.398.7.1.4.2.2.57.3.10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здоровому образу жизни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1.2.398.7.1.4.2.2.57.3.11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медицинские осмотры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Программа управления заболеванием)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Медико-социальные услуги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поддержка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медико-социальную экспертизу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рецептов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коронавирусную инфекцию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коронавирусную инфекцию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1.2.398.7.1.4.2.2.57.7.2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коронавирусную инфекцию при плановой госпитализации (догоспитальное обследование), в том числе беременные женщины на родоразрешение в сроке 37 недель, пациенты, находящиеся на гемодиализе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Доврачебная первичная медико-санитарная помощь пациенту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Фельдшер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населения вопросам профилактики заболеваний: Фельдшер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самоменеджменту: Фельдшер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Доврачебный осмотр в смотровом кабинете: Фельдшер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Профилактический осмотр полости рта: Фельдшер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детей санитарно-гигиеническим навыкам по уходу за зубами и слизистой оболочкой полости рта: Фельдшер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услуг медицинской реабилитации: Фельдшер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неотложной медицинской помощи: Фельдшер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населения вопросам профилактики заболеваний: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самоменеджменту: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Доврачебный осмотр в смотровом кабинете: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Профилактический осмотр полости рта: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детей санитарно-гигиеническим навыкам по уходу за зубами и слизистой оболочкой полости рта: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услуг медицинской реабилитации: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населения вопросам профилактики заболеваний: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самоменеджменту: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Доврачебный осмотр в смотровом кабинете: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Профилактический осмотр полости рта: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детей санитарно-гигиеническим навыкам по уходу за зубами и слизистой оболочкой полости рта: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услуг медицинской реабилитации: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Акушерка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самоменеджменту: Акушерка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Доврачебный осмотр в смотровом кабинете: Акушерка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подготовки к родам беременной женщины и членов семьи: Акушерка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показателей мочи (pH, лейкоциты, эритроциты, уробилиноген, нитриты, белок) экспресс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в моче экспресс методом (тест на беременность)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иммунодефицита человека -1,2 и антигена р24 экспресс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в сыворотке крови экспресс методом (экспресс тест на сифилис)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С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мазка на наличие околоплодных вод экспресс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степень чистоты влагалища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материала на микробиологические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пробы Манту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Диаскинтеста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желудка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ингаляции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Санация дыхательных путей электроотсосом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серных пробок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Санирование носовых пазух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назогастрального зонда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Дуоденальное зондирование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Катетеризация мочевого пузыря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Катетеризация периферических вен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иммобилизация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Санация влагалища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глаз (без учета стоимости лекарственных средств)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барабанной полости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повязки Дезо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Субконъюнктивальная инъекция (без учета стоимости лекарственных средств)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сестринского ухода за пациентом старческого возраста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членов семьи пациента элементам ухода и гигиены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и обработка пролежней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волосами, ногтями, бритье тяжелобольного пациента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полостью рта тяжелобольного пациента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Отсасывание слизи из ротоглотки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оростомах, эзофагостомах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трахеостоме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назогастральным зондом, носовыми канюлями и катетером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Отсасывание слизи из верхних дыхательных путей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Отсасывание слизи из 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фарингостоме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лекарственных препаратов интраназально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гастростомах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назогастральным зондом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 тяжелобольного пациента через гастростому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илеостоме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интестинальным зондом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 тяжелобольного пациента через интестинальный зонд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уходу за илеостомой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стомах толстой кишки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уходу за колостомой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дефекации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газоотводной трубки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копролита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недержании кала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сифонной клизмы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Введение, извлечение влагалищного поддерживающего кольца (пессария)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наружным слуховым проходом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глазами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Инстилляция лекарственных веществ в конъюнктивную полость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мочеиспускании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мочевым катетером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цистостомой и уростомой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недержании мочи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и (или) размещение тяжелобольного пациента в постели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тяжелобольного пациента внутри учреждения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 тяжелобольного пациента через рот и (или) назогастральный зонд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и смена постельного белья тяжелобольному пациенту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по смене белья и одежды тяжелобольному пациенту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промежностью и наружными половыми органами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дренажом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парентеральном введении лекарственных препаратов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риска развития пролежней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тяжести пролежней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интенсивности боли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членов семьи пациента технике перемещения и (или) размещения в постели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самопомощи при перемещении в постели и (или) кресле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перемещению на костылях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самопомощи при перемещении с помощью дополнительной опоры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без стоимости препарата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швов, удаление лигатур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профилактических кабинетах, школах оздоровления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больных и членов их семей самоконтролю, само-и взаимопомощи в соответствии с программами управления хроническими заболеваниями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по телефону "Горячей линии"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Внутримышечная инъекция (без учета стоимости лекарственных средств)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Внутривенная инъекция (без учета стоимости лекарственных средств)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1.2.398.7.1.4.2.2.58.118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Подкожная инъекция (без учета стоимости лекарственных средств)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Справочники фтизиатрической службы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значения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1.2.398.7.1.4.2.3.1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выявления туберкулеза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Профосмотр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Посмертное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 для фтизиатрической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риска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контингент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фтизиатрического контингента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сомнительной активности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активный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неактивный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c лекарственно устойчивым туберкулезом (микобактерии туберкулеза (+)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неактивный контактный c лекарственно устойчивым туберкулезом (микобактерии туберкулеза (-)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1.2.398.7.1.4.2.3.3.6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неактивный контактный c лекарственно чувствительным туберкулезом (микобактерии туберкулеза (+)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1.2.398.7.1.4.2.3.3.7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неактивный контактный с лекарственно чувствительным туберкулезом (микобактерии туберкулеза (-)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1.2.398.7.1.4.2.3.3.8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инфицированные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1.2.398.7.1.4.2.3.3.9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Гиперергическая реакция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1.2.398.7.1.4.2.3.3.10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Побочная реакция на вакцину против туберкулеза (далее - БЦЖ) - 2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фтизиатрического пациента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случай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Неэффективное лечение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после перерыва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1.2.398.7.1.4.2.3.4.6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снятия с диспансерного учета фтизиатрического пациента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в I группу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в II группу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в III группу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 от туберкулеза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 от других причин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1.2.398.7.1.4.2.3.5.6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не подтвердился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1.2.398.7.1.4.2.3.5.7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в другое учреждение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1.2.398.7.1.4.2.3.5.8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Отрыв от диспансеризации "неактивный туберкулез"-12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1.2.398.7.1.4.2.3.5.9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Отрыв от диспансеризации "активный туберкулез"-6 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1.2.398.7.1.4.2.3.5.10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 с диспансерного учета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снятия с учета фтизиатрического пациента с активным бактериовыделением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во II группу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в другое учреждение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 от туберкулеза или других причин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 с эпидемиологического контроля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Исходы лечения фтизиатрического пациента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Вылечен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Неудача лечения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завершено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1.2.398.7.1.4.2.3.7.5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Неэффективное лечение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1.2.398.7.1.4.2.3.7.6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для последующего наблюдения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1.2.398.7.1.4.2.3.7.7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оценен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1.2.398.7.1.4.2.3.7.8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 на лечение противотуберкулезными препаратами второго ряда (для лекарственно-чувствительного туберкулеза)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1.2.398.7.1.4.2.3.7.9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 от туберкулеза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1.2.398.7.1.4.2.3.7.10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 от других причин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1.2.398.7.1.4.2.3.7.11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режима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1.2.398.7.1.4.2.3.7.12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Успешное лечение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фтизиатрического пациента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Санаторный детский сад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1.2.398.7.1.4.2.3.8.3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школа-интернат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1.2.398.7.1.4.2.3.8.4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Туберкулезный санаторий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 риска туберкулеза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с больным туберкулезом с лекарственной чувствительностью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1.2.398.7.1.4.2.3.9.3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с больным туберкулезом с множественной лекарственной устойчивостью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1.2.398.7.1.4.2.3.9.4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вакцинирован БЦЖ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1.2.398.7.1.4.2.3.9.5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с больным туберкулезом с широкой лекарственной устойчивостью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1.2.398.7.1.4.2.3.9.6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1.2.398.7.1.4.2.3.9.7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болезнь легких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1.2.398.7.1.4.2.3.9.8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Иммуносупрессивная терапия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1.2.398.7.1.4.2.3.9.9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Остаточные явления в легких любой этиологии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1.2.398.7.1.4.2.3.9.10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Наркомания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1.2.398.7.1.4.2.3.9.11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алкоголем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1.2.398.7.1.4.2.3.9.12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 в местах лишения свободы за последние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1.2.398.7.1.4.2.3.9.13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иммунодефицита человека/Синдром приобретенного иммунодефицита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1.2.398.7.1.4.2.3.9.14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Неизвестен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1.2.398.7.1.4.2.3.9.15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в послеродовом периоде до 1 год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Локализация туберкулеза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Внелегочная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Сочетанная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лекарственной устойчивости к противотуберкулезным препаратам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Подтверждена лекарственная устойчивость туберкулеза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лекарственную устойчивость туберкулеза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Подтверждена широкая лекарственная устойчивость туберкулеза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диагностики лекарственной устойчивости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Теста лекарственной чувствительности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Пророст (результат/дата)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Противотуберкулезные препараты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1.2.398.7.1.4.2.3.14.6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1.2.398.7.1.4.2.3.14.7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1.2.398.7.1.4.2.3.14.8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1.2.398.7.1.4.2.3.14.9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1.2.398.7.1.4.2.3.14.10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Pto/ Eto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1.2.398.7.1.4.2.3.14.11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1.2.398.7.1.4.2.3.14.12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Ofx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1.2.398.7.1.4.2.3.14.13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Lfx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1.2.398.7.1.4.2.3.14.14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Mfx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1.2.398.7.1.4.2.3.14.15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Bdq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1.2.398.7.1.4.2.3.14.16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Lzd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1.2.398.7.1.4.2.3.14.17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Dlm.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1.2.398.7.1.4.2.3.14.18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1.2.398.7.1.4.2.3.14.19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1.2.398.7.1.4.2.3.14.20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Imp/Cln.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1.2.398.7.1.4.2.3.14.21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Amx/Clav.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1.2.398.7.1.4.2.3.14.22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1.2.398.7.1.4.2.3.14.23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фтизиатрического пациента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Чувствительный туберкулез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Лекарственно-устойчивый туберкулез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исследования фтизиатрического пациента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химиотерапии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лечения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дней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очага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1.2.398.7.1.4.2.3.18.3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снятия с группы очага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во II группу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в другое учреждение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1.2.398.7.1.4.2.3.19.3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 от туберкулеза или других причин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1.2.398.7.1.4.2.3.19.4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 с эпидемиологического контроля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Справочники по трансфузионной помощи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значения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выдачи продукта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переливания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пополнения резерва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списания продукта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Истечение срока годности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герметичности мешка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 гемолиза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 бактериального загрязнения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несовместимость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 продукта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Уничтожено как медицинские отходы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не для переливания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 переливания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признаков неблагоприятного последствия трансфузии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признаки неблагоприятного последствия трансфузии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(первая)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(вторая)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(третья)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 (четвертая)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Резус-фактор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 (резус-отрицательный)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Rh+ (резус-положительный)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Трансфузионная тактика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Экстренная по жизненным показаниям (15 минут, универсальные компоненты крови)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Экстренная (в период 2 часа)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Трансфузия плановая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Трансфузионная готовность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1.2.398.7.1.4.2.4.7.5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подбор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для индивидуального подбора клеток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Отягощенный трансфузионный или акушерский анамнез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антиэритроцитарных аллоантител в сыворотке крови потенциального реципиента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1.2.398.7.1.4.2.4.8.3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Положительный или неопределенный результат лабораторной пробы на индивидуальную совместимость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1.2.398.7.1.4.2.4.8.4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новорожденных с гемолитической болезнью новорожденных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переливания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Струйно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1.2.398.7.1.4.2.4.9.3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Капельно-струйно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Трансфузионный анамнез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Трансфузий не проводились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Трансфузии проводились, без особенностей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Трансфузии проводились, со слов имелось неблагоприятное последствие трансфузии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1.2.398.7.1.4.2.4.10.4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Трансфузионный анамнез неизвестен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Акушерский анамнез перед трансфузией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осложнен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Осложнен, многократные (5 раз и более) беременности/аборты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Осложнен, мертворождение/выкидыш в раннем сроке беременности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Осложнен, гемолитическая болезнь плода/ новорожденного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нерегулярных иммунных антиэритроцитарных антител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Выявлены, алло-антитела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Выявлены, аутоантитела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Панаглютинация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исследовались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к применению крови и ее компонентов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 острой массивной кровопотери при сочетанных, множественных или обширных травмах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Массивная кровопотеря и травматический шок II-III степени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некомпенсированная анемия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некомпенсированная анемия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компенсированная анемия с риском декомпенсации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1.2.398.7.1.4.2.4.13.6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факторов коагуляционного гемостаза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1.2.398.7.1.4.2.4.13.7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плазменных антикоагулянтов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1.2.398.7.1.4.2.4.13.8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Плазмообмен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1.2.398.7.1.4.2.4.13.9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экстракорпоральных контуров аппаратов (аппарат искусственного кровообращения, экстракорпопоральной мембранной оксигенации и других)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Клинические признаки дефицита клеток/факторов свертывания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Гемическая гипоксемия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Ортостатический коллапс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Одышка в покое или при физической нагрузке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Вялость, сонливость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слабость, недомогание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гипотония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Бледность кожных покровов и видимых слизистых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Головокружение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Тахикардия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Головные боли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Ангинозные боли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сатурации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сознания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Геморрагический синдром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геморрагии (петехии, экхимозы, кровоподтеки)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Кровоточивость слизистых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Склонность к кровотечению после удаления зубов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Болезненные гематомы в мягких тканях и суставах и измененные показатели коагулограммы/время свертывания/ тромбоэластограмма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Кровотечения разной интенсивности носовые, маточные, легочные, кишечные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Продолжающееся кровотечение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Геморрагическое отделяемое из дренажей, послеоперационных швов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постгеморрагический синдром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 тромбоципенического синдрома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Тромбоцитопения менее 10*109/л без геморрагического синдрома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Тромбоцитопения менее 50*109/л перед хирургическим вмешательством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Тромбоцитопения менее 100*109/л, перед нейрохирургическим вмешательством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1.2.398.7.1.4.2.4.14.27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Тромбоцитопатия с геморрагическим синдромом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трансфузионной 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Трансфузия закончена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Трансфузия прервана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Трансфузия продолжается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Неблагоприятные последствия переливания крови и ее компонентов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 острые трансфузионные реакции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трансфузионные реакции (осложнения) средней тяжести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трансфузионные жизнеопасные осложнения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лабораторной пробы на индивидуальную совместимость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Непрямой антиглобулиновый тест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на совместимость на плоскости при комнатной температуре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на совместимость с применением 10 % раствора желатина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на совместимость с применением 33 % раствора полиглюкина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 интерпретация лабораторной пробы на индивидуальную совместимость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пробы положительный, кровь реципиента и донора не совместимы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пробы отрицательный, кровь реципиента и донора совместимы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при лечении неблагоприятного последствия трансфузии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лечения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дозы кортикостероидов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1.2.398.7.1.4.2.4.19.3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1.2.398.7.1.4.2.4.19.4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Плазмообмен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1.2.398.7.1.4.2.4.19.5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 лечения не существует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1.2.398.7.1.4.2.4.19.6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трансфузионной 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1.2.398.7.1.4.2.4.19.7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Симптоматическое лечение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Трансфузионные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 цельная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Эритроцитсодержащие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1.2.398.7.1.4.2.4.20.4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Лейкоциты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1.2.398.7.1.4.2.4.20.5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Гранулоциты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1.2.398.7.1.4.2.4.20.6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Лимфоциты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1.2.398.7.1.4.2.4.20.7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плазмы и криопреципитата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 и ее компоненты для переливания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 цельная лейкофильтрованная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 цельная, для обменного переливания, лейкофильтрованная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 цельная, для обменного переливания, лейкофильтрованная, облученная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 цельная, для обменного переливания, со сниженным объемом плазмы, лейкофильтрованная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 цельная, для обменного переливания, со сниженным объемом плазмы, лейкофильтрованная, облученная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масса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масса лейкофильтрованная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масса облученная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масса лейкофильтрованная, облученная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масса с удаленным лейкотромбоцитным слоем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масса с удаленным лейкотромбоцитным слоем, облученная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масса для внутриутробного переливания, лейкофильтрованная, облученная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масса для переливания новорожденным и младенцам (малые объемы), лейкофильтрованная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масса для переливания новорожденным и младенцам (малые объемы), в добавочном растворе, лейкофильтрованная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масса для переливания новорожденным и младенцам (малые объемы), лейкофильтрованная, облученная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масса для переливания новорожденным и младенцам (малые объемы), в добавочном растворе, лейкофильтрованная, облученная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масса для переливания новорожденным и младенцам (малые объемы), с удаленным лейкотромбоцитарным слоем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масса для переливания новорожденным и младенцам (малые объемы), с удаленным лейкотромбоцитарным слоем, в добавочном растворе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масса для переливания новорожденным и младенцам (малые объемы), с удаленным лейкотромбоцитарным слоем, облученная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масса для переливания новорожденным и младенцам (малые объемы) с удаленным лейкотромбоцитарным слоем, в добавочном растворе, облученная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взвесь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взвесь лейкофильтрованная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взвесь лейкофильтрованная с уменьшенным объемом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взвесь облученная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взвесь лейкофильтрованная, облученная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взвесь лейкофильтрованная, облученная с уменьшенным объемом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Эритроциты вирусинактивированные отмытые, ресуспендированные в добавочном растворе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взвесь с удаленным лейкотромбоцитным слоем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взвесь с удаленным лейкотромбоцитным слоем, облученная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Эритроциты аферезные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Эритроциты аферезные лейкофильтрованные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Эритроциты аферезные лейкофильтрованные, облученные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Эритроциты аферезные в добавочном растворе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Эритроциты аферезные в добавочном растворе, лейкофильтрованные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Эритроциты аферезные в добавочном растворе, лейкофильтрованные, облученные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Эритроциты отмытые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Эритроциты отмытые лейкофильтрованные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Эритроциты отмытые облученные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Эритроциты отмытые лейкофильтрованные, облученные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Эритроциты отмытые,в добавочном растворе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Эритроциты отмытые, в добавочном растворе, лейкофильтрованные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Эритроциты отмытые, в добавочном растворе лейкофильтрованные, облученные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Эритроциты криоконсервированные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Эритроциты криоконсервированные, восстановленные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Тромбоциты, восстановленные из дозы цельной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Тромбоциты, восстановленные из дозы цельной крови, лейкофильтрованные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Тромбоциты, восстановленные из дозы цельной крови, вирусинактивированные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Тромбоциты, восстановленные из дозы цельной крови, лейкофильтрованные, вирусинактивированные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Тромбоциты, восстановленные из дозы цельной крови, облученные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Тромбоциты, восстановленные из дозы цельной крови, лейкофильтрованные, облученные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 восстановленные из дозы цельной крови, лейкофильтрованные, облученные, для внутриутробного переливания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Тромбоциты, восстановленные, пулированные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Тромбоциты, восстановленные, пулированные, лейкофильтрованные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Тромбоциты, восстановленные, пулированные, вирусинактивированные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Тромбоциты, восстановленные, пулированные, лейкофильтрованные, вирусинактивированные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Тромбоциты, восстановленные, пулированные, облученные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Тромбоциты, восстановленные, пулированные, лейкофильтрованные, облученные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Тромбоциты, аферезные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Тромбоциты, аферезные, лейкофильтрованные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Тромбоциты, аферезные, вирусинактивированные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Тромбоциты, аферезные, лейкофильтрованные, вирусинактивированные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Тромбоциты, аферезные, облученные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Тромбоциты, аферезные, лейкофильтрованные, облученные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Тромбоциты, аферезные, лейкофильтрованные, облученные, для внутриутробного переливания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Тромбоциты, криоконсервированные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Тромбоциты, криоконсервированные, восстановленные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Тромбоциты, криоконсервированные, восстановленные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Лейкоцитная масса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Лейкоцитная масса, облученная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Гранулоциты, аферезные, облученные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Гранулоциты аферезные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Лимфоциты аферезные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Лимфоциты аферезные с фотохимической обработкой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свежезамороженная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свежезамороженная, карантинизированная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свежезамороженная, лейкофильтрованная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свежезамороженная, лейкофильтрованная, карантинизированная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свежезамороженная, вирусинактивированная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свежезамороженная, лейкофильтрованная, вирусинактивированная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свежезамороженная, аферезная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свежезамороженная, аферезная, карантинизированная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свежезамороженная аферезная карантинизированная, малая доза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свежезамороженная, аферезная, лейкофильтрованная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свежезамороженная, аферезная, лейкофильтрованная, карантинизированная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свежезамороженная, аферезная, вирусинактивированная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свежезамороженная аферезная вирусинактивированная, малая доза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свежезамороженная, аферезная, лейкофильтрованная, вирусинактивированная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свежезамороженная, иммунная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свежезамороженная, аферезная, иммунная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свежезамороженная, аферезная, иммунная, карантинизированная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свежезамороженная, аферезная, иммунная, лейкофильтрованная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свежезамороженная, аферезная, иммунная, лейкофильтрованная, карантинизированная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свежезамороженная, аферезная, иммунная, вирусинактивированная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свежезамороженная, аферезная, иммунная, лейкофильтрованная, вирусинактивированная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свежезамороженная, аферезная, иммунная, лейкофильтрованная, карантинизированная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супернатантная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супернатантная, карантинизированная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супернатантная, лейкофильтрованная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супернатантная, лейкофильтрованная, карантинизированная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супернатантная, вирусинактивированная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супернатантная, лейкофильтрованная, вирусинактивированная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пулированная свежезамороженная монодонорская лейкофильтрованная, вирусинактивированная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пулированная свежезамороженная монодонорская аферезная лейкофильтрованная, вирусинактивированная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пулированная свежезамороженная полидонорская лейкофильтрованная, вирусинактивированная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пулированная свежезамороженная полидонорская аферезная лейкофильтрованная, вирусинактивированная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Криопреципитат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Фибриновый клей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Плазма, обогащенная растворимыми факторами тромбоцитов ауто/аллогенная, для местного применения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1.2.398.7.1.4.2.4.21.109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для контрактного фракционирования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подтверждения дефицита клеток/факторов свертывания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гемоглобина (Hb)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гематокрита (Ht)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крови: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PaO2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PvO2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коагулограммы: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ПВ - протромбиновое время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 - Международное Нормализованное Отношение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АЧТВ - активное частичное тромбиновое время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Фибриноген, г/л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АТ-III - антитромбин III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Изолированные факторы свертывания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Толерантность плазмы к гепарину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Прикроватные коагуляционные тесты: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свертывания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кровотечения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тромбоэластограммы: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- показатель характеризует латентное время реакции и определяет период свертывания крови (фазу инициации)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время формирования сгустка/коагуляции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 (split point time) - время образования первых фибриновых нитей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 - показатель, характеризует выброс тромбина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- максимальная амплитуда, показатель характеризует предельную прочность фибринового сгустка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альфа – показатель характеризует функцию фибриногена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– расчетная величина, характеризует максимальную прочность сгустка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 - коагуляционный индекс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30 - показатель характеризует активность фибринолиза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FF - функциональный фибриноген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тромбоцитов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1.2.398.7.1.4.2.4.22.27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гранулоцитов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Справочники по беременности и родам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значения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родоразрешения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уровень родоразрешения (низкая степень риска)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уровень родоразрешения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А уровень родоразрешения (высокая степень риска)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В уровень родоразрешения (очень высокая степень риска, требующая высокотехнологичной медицинской помощи)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стационаре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частной клинике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другом месте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плода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и вид плода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позиция, передний вид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позиция, задний вид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позиция, передний вид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позиция, задний вид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Предлежащая часть плода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определяется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Патологический прелиминарный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Дискоординированная родовая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1.2.398.7.1.4.2.5.6.2.1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1.2.398.7.1.4.2.5.6.2.2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Тоническая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1.2.398.7.1.4.2.5.6.2.3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дистония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Слабая родовая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1.2.398.7.1.4.2.5.6.3.1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1.2.398.7.1.4.2.5.6.3.2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1.2.398.7.1.4.2.5.6.3.3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Слабость потуг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Чрезмерно сильная родовая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период (раскрытия)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(изгнания)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(послеродовый)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живорождения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Сердцебиение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1.2.398.7.1.4.2.5.8.3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Пульсация пуповины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1.2.398.7.1.4.2.5.8.4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Произвольное сокращение мускулатуры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шкале Апгар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1.2.398.7.1.4.2.5.9.3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1.2.398.7.1.4.2.5.9.4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1.2.398.7.1.4.2.5.9.5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1.2.398.7.1.4.2.5.9.6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1.2.398.7.1.4.2.5.9.7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1.2.398.7.1.4.2.5.9.8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1.2.398.7.1.4.2.5.9.9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1.2.398.7.1.4.2.5.9.10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родился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одноплодных родах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Первым из двойни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Вторым из двойни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1.2.398.7.1.4.2.5.10.4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других многоплодных родах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сроках 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Запоздалые (свыше 42 недель беременности)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 беременности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Рождение живого ребенка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Мертворождение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Самопроизвольный выкидыш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 аборт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принял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лицо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беременности при первой явке к врачу-акушеру (акушерке)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недель и ранее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13-21 неделя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22-27 неделя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неделя и позже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обращалась совсем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амниотических 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Мекониальные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Зловонные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примесью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Мертворождение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Антенатально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Интранатально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контрацепции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Внутриматочные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Гормональные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Инъекционные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1.2.398.7.1.4.2.5.17.5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Спермициды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1.2.398.7.1.4.2.5.17.6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Барьерные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1.2.398.7.1.4.2.5.17.7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Презервативы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Справочники лабораторной службы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значения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биоматериала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материал, полученный из околоплодных 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амниотической жидкости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амниона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ткани омниотической оболочки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из аппендикса и правой ободочной кишки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аппендикса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секрета бартолиновой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жидкости из кисты бартолиновой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влагалища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выделений из влагалища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вагинального секрета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вагинального смыва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(комбинированный) из эндоцервикса, эктоцервикса и влагалищного свода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генитальных лохий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влагалища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влагалища и шейки матки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шейки матки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вульвы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вульвы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субретинальной жидкости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из сосудистой оболочки глаза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глаза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из сетчатки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области глаза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стекловидной влаги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выделения из глаз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внутриглазной жидкости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глотки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 из глотки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гноя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Мазок гноя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из гортани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материал из гортани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надгортанника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голосовых связок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грудного молока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молозива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бронха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верхних дыхательных путей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нижних дыхательных путей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левого главного бронха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левого верхнего долевого бронха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левого нижнего долевого бронха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бронхиальной жидкости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правого главного бронха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правого нижнего долевого бронха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правого среднего долевого бронха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из нижних дыхательных путей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из верхних дыхательных путей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трахеи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бронхов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правого верхнего долевого бронха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жидкости из верхних дыхательных путей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жидкости из нижних дыхательных путей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трахеи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тела желудка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фундального отдела желудка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желудка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желудочного сока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кардиального отдела желудка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пилорического отдела желудка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содержимого желудка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желудка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Операционно/биопсийный материал полипа желудка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промывных вод желудка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желудочно-кишечного сока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желчи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Фатерова сосочка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Фатерова сосочка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внепеченочного желчного протока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желчных протоков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желчных путей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внепеченочного желчного протока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камня из желчного пузыря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желчного пузыря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желчного пузыря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камня биллиарной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жидкости организма, полученный через холецистостомическую трубку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из половых губ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желудочно-кишечного тракта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ткани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зубной ткани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кожи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кожи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кожного сала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подкожной клетчатки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эпидермиса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отделяемого из колостомы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конъюнктивы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костного мозга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трепан биопсии костного мозга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пуповинной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сыворотки из группы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венозной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артериальной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менструальной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капиллярной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периферической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сыворотки пациента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пуповинной крови плода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сыворотки из донорской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сыворотки пациента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сыворотки из препарата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смешанной венозной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эритроцитов из донорской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мазка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венозной пуповинной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артериальной пуповинной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легких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донорского легкого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легкого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лимфы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замороженного среза лимфатического узла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лимфатического узла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лимфатического узла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шейки матки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матки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 из позадиматочного пространства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внематочной беременности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ткани из матки, полученный во время кюретажа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маточной трубы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левой фаллопиевой трубы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правой фаллопиевой трубы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тканей матки и фаллопиевых труб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мазка мокроты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мокроты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материал, полученный из мокроты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молочной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соска молочной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молочной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жидкости из кисты молочной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из молочной железы с лимфатическим узлом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жидкости молочной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выделения из соска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замороженного сечения молочной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материал, полученный из выделений из соска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мочи, полученный методом Нечипоренко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разовой порции мочи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24-часовой образец мочи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средней порции мочи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утренней мочи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2-часовой порции мочи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посткоитальной мочи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8-часовой порции мочи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12-часовой порции мочи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мочи после эякуляции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48-часовой порции мочи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72-часовой порции мочи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мочи, полученный через катетер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утренней средней порции мочи, полученный во время сдачи мочи по Нечипоренко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осадка мочи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мочи, собранный за определенное время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первой порции мочи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мочи, полученный во время второго опорожнения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мочи из мочевого пузыря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мочи из уретры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материал, полученный из мочи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мочи, полученный из почек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мочи из мочеточника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мочевого пузыря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простаты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соскоба мочевого пузыря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камня мочевого пузыря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мочевого пузыря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замороженного среза мочевого пузыря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уретры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мочеточника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уретры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камня мочеточника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мочеточника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скелетной мышцы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фасциально-футлярной шейной диссекции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фасции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шеи, полученный во время тонкоигольной аспирации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образования шеи, полученный во время тонкоигольной аспирации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подмышечной ямки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жидкости из поддиафрагмального пространства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надпочечника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назальной жидкости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внутреннего 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назального полипа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из носоглотки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носоглотки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придаточной пазухи 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из околоносовых синусов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содержимого околоносового пазухи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отделяемого из синуса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паращитовидной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перитонеальной жидкости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асцитной жидкости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брюшины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печени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печени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из эксплантированной печени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пищевода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щеточного соскоба пищевода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пищевода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плазмы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плазмы обогащенной тромбоцитами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венозной плазмы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плазмы с этилендиаминтетрауксусной кислотой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обедненной тромбоцитами плазмы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бедной тромбоцитами плазмы пациента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обедненной тромбоцитами плазмы из группы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бесклеточной крови (сыворотка или плазма)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плазмы с цитратом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пулированной бедной тромбоцитами плазмы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ткани из плаценты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хориона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плаценты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ткани пупочного канатика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ткани оболочки плаценты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ткани трофобласта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плевры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плевры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хилезной жидкости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плевральной жидкости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ткани из мезотелия грудной клетки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материал, полученный из плевральной жидкости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плода (фетальный)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головки поджелудочной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поджелудочной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хвоста поджелудочной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тела поджелудочной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жидкости из кисты поджелудочной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камня поджелудочной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панкреатического сока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поджелудочной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подвздошной кишки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подвздошной кишки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ткани из полового члена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полового члена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отделяемого из полового члена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пота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почечной лоханки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жидкости из почечной лоханки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почечной лоханки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 из почки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почки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щеточной биопсии почки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левой почки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почечного камня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правой почки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верхнего полюса левой почки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нижнего полюса левой почки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нижнего полюса правой почки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верхнего полюса правой почки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простаты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простатического секрета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Биоптат слизистой прямой кишки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анального полипа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геморроидальной ткани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анального отверстия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прямой кишки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ануса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ректального полипа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Операционный/биосийный материал ткани прямой кишки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рвоты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роговицы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ткани из донорской роговицы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ротовой полости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секрета ротовой полости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губ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ротовой полости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язычка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зубодесневой жидкости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 из ротоглотки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Биоптат связок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Биоптат сухожилия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сердца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сердечного клапана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материал, полученный из перикардиальной жидкости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сердца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перикарда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перикарда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синовиальной жидкости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материал, полученный из суставной жидкости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синовиальной сумки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материал, полученный из синовиальной жидкости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Образец, содержащий кристаллы из синовиального сустава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слез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жидкости из слизистой оболочки слезного мешка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околоушной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слюнной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подчелюстной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слюны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подъязычной слюнной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подчелюстной слюнной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околоушной слюнной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слюнного камня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слюнной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большой слюнной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ткани из аневризмы, полученный во время хирургической эксцизии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ткани из аорты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семенной жидкости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семенной плазмы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жидкости из серомы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сперматозоидов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жидкости из сперматоцеле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спинномозговой жидкости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спинномозговой жидкости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мазка спинномозговой жидкости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Центрифугированная спинномозговая жидкость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спинномозговой жидкости из желудочка головного мозга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спинномозговой жидкости, полученный из резервуара Рикхэма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спинномозговой жидкости, полученный через вентрикулоперитонеальный шунт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жидкости из субдурального пространства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жидкости из эпидурального пространства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фекальной жидкости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Фекальный мазок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фекального конкремента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стула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мекония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суставной ткани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тимуса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дистального отдела подвздошной кишки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полипа толстой кишки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щеточного мазка сигмовидной кишки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толстой кишки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толстой кишки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ободочной кишки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илеостомической жидкости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полипа сигмовидной кишки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из аппендикса и толстой кишки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тонкой кишки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тонкой кишки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сока тощей кишки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тощей кишки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жидкости из среднего 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жидкости из 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жидкости из наружного слухового канала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серной пробки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ткани 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материал ткани хряща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жидкости из кисты центральной нервной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церебровентрикулярной жидкости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мозга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Операционный/биосийный материал ткани нервной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центральной нервной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цервикального секрета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эндоцервикального полипа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цервикальной слизи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шейки матки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из полипа шейки матки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из щитовидной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жидкости из кисты щитовидной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щитовидной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левой доли щитовидной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правой доли щитовидной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жидкости щитовидной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эндометрия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полипа эндометрия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эндометрия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яичка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жидкости из гидроцеле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семенника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эпидидимиса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семявыносящего протока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семенных пузырьков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жидкости из эпидидимиса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из яичника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левого яичника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Операционный/биопсийный материал ткани правого яичника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Цитологический материал из яичника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овариальной жидкости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жидкости из кисты яичника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жировой ткани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ткани из рубца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жидкости из кисты сальной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отделяемого из 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Ожоговая ткань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ткани сальника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из некротической ткани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1.2.398.7.1.4.2.6.1.380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из грануляционной ткани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 мочи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Бледно-желтый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Насыщенный желтый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Соломенно желтый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Бледный соломенно-желтый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Красновато-желтый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Розово-красный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Серо-розовый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Зеленоватый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1.2.398.7.1.4.2.6.2.13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Зеленовато-желтый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1.2.398.7.1.4.2.6.2.14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Желто-коричневый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1.2.398.7.1.4.2.6.2.15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1.2.398.7.1.4.2.6.2.16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Молочно-белый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1.2.398.7.1.4.2.6.2.17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Темно-бурый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1.2.398.7.1.4.2.6.2.18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1.2.398.7.1.4.2.6.2.19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Синеватый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1.2.398.7.1.4.2.6.2.20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Бесцветный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1.2.398.7.1.4.2.6.2.21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Гной в моче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1.2.398.7.1.4.2.6.2.22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в моче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1.2.398.7.1.4.2.6.2.23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Макрогематурия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 обследуемых на вирус иммунодефицита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Республики Казахстан (всего),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бывшие в контакте с инфицированными вирусом иммунодефицита человека или больными с синдромом приобретенного иммунодефицита,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половой контакт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 введение наркотиков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употребляющие инъекционные наркотики,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употребляющие инъекционные наркотики, обследованные при постановке на учет у врача нарколога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употребляющие инъекционные наркотики, состоящие на учете у врача нарколога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употребляющие инъекционные наркотики, обратившиеся в профилактические программы (пункты доверия, дружественные кабинеты, неправительственные 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Мужчины, имеющие секс с мужчинами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Больные, лица с симптомами инфекций, передающихся половым путем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1.2.398.7.1.4.2.6.3.3.6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секса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обследованные при проведении эпидрасследования (всего),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обследованные при проведении эпидрасследования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обследованные при проведении эпидрасследования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обследованные при аварийных ситуациях (всего),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работников, обследованных при аварийной ситуации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прочих лиц, обследованных при аварийной ситуации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Доноры (крови и других биологических жидкостей, органов части органов и тканей) всего,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доноры крови и ее компонентов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доноры половых клеток (гамет) и эмбрионов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доноры тканей и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Беременные (всего)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тест (при постановке на учет)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тест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в родильном доме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прерывание беременности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Реципиенты компонентов крови и других биологических материалов (всего),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обследованные до гемотрансфузии и трансплантации органов, части органов тканей, половых, фетальных клеток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реципиенты, обследованные после гемотрансфузии и трансплантации органов, тканей, половых, фетальных клеток через 1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1.2.398.7.1.4.2.6.3.8.3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реципиенты, обследованные после гемотрансфузии и трансплантации органов, тканей, половых, фетальных клеток через 3 месяца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призываемые на военную службу, поступающие на службу по контракту, абитуриенты военных учебных заведений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содержащиеся в следственных изоляторах и исправительных учреждениях,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1.2.398.7.1.4.2.6.3.10.1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следственно арестованные, обследованные при поступлении в следственный изолятор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1.2.398.7.1.4.2.6.3.10.2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следственно арестованные, обследованные через шесть месяцев в следственном изоляторе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1.2.398.7.1.4.2.6.3.10.3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осужденные, обследованные при поступлении в исправительное учреждение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1.2.398.7.1.4.2.6.3.10.4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осужденные, обследованные через шесть и более месяцев в исправительное учреждение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1.2.398.7.1.4.2.6.3.10.5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осужденные, обследованные перед освобождением из пенитенциарных учреждений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Обследованные по клиническим показаниям (взрослые) всего,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1.2.398.7.1.4.2.6.3.11.1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легочный и внелегочный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1.2.398.7.1.4.2.6.3.11.2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1.2.398.7.1.4.2.6.3.11.3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1.2.398.7.1.4.2.6.3.11.4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клинические состояния, возможные при инфекции вируса иммунодефицита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Обследованные анонимно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выезжающие за границу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оформляющие квоты на лечение в специализированных клиниках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обследованные по клиническим показаниям,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содержащиеся в изоляторах временного содержания, центрах адаптации несовершеннолетних, приемниках-распределителях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обратившиеся для участия в донорстве, от которых не были заготовлены компоненты крови.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родившиеся от инфицированных вирусом иммунодефицита человека матерей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оформляющиеся в дома ребенка, интернаты, организации социальной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лица, не относящихся ни к одному из вышеперечисленных кодов (взрослые)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граждане (всего),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1.2.398.7.1.4.2.6.3.22.1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уязвимые группы (лица, употребляющие инъекционные наркотики, работники секса, мужчины, имеющие секс с мужчинами)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1.2.398.7.1.4.2.6.3.22.2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содержащиеся в следственных изоляторах и исправительных учреждениях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1.2.398.7.1.4.2.6.3.22.3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(аллергены)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Докузат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Бусульфан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Тиотеп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Разоксан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Мазиндол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Этомидат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Ломустин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Этопозид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Блеомицин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Амсакрин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Нефопам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Дантрон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Прилокаин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Тетракаин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Амифостин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Фелбинак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Фенбуфен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Этоглюцид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Сулиндак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Толметин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Набилон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Петидин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Пликамицин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Тиогуанин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Цизаприд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Мепензолат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Набуметон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Сукральфат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Празепам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Циметидин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Акларубицин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Перголид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Иприндол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Олсалазин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Пипензолат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Соталол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Амоксапин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Фенитоин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Индорамин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Имипрамин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Теразозином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Ипрониазид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Карбахол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Фелодипин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Налоксон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Дофамин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Домифен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Каменноугольная смола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Носкапин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Флавоксат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Векуроний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Видарабин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Мефлохин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Окситропий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Гексетидин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Репротерол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Дипивефрин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Нокситиолин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Борная кислота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Кармеллоза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Нетилмицин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Пробенецид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Дантролен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Карбопрост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Касторовое масло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Флумазенил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Дапсон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Мафенид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Азтреонам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Сульфален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Мегестрол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Рифабутин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Местранол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Тинидазол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Гестринон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Мерсалил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Инозитол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Ксипамид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Иодофор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Протирелин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Диазоксид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Кальцитонин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Деносумаб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Дальтепарин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Пиретанид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Метирозин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Клофибрат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Никорандил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Флекаинид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Мексилетин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Ловастатин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Тинзапарин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Доксакурий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Буметанид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Фениндион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Суфентанил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Эргометрин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Баметан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Тиомочевина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Этинодиол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Тиоурацилом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Данапароид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Виндезин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Доксепин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Алфентанил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Мептазинол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Нитрозомочевина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Лизурид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Ацеметацин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Золпидем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Цинхокаин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Винкристин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Досулепин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Низатидин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Фентермин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Пимозид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Тразодон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Амфепрамон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Дипипанон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Пемолин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Триазолам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Пирензепин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Кетазолам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Пиндолол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Медазепам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Празозин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Мидазолам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Лоразепам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Темазепам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Картеолол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Буспирон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Лабеталол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Практолол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Примидон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Алфузозин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Нефазодон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Дилтиазем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Селегилин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Пролинтан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Вилоксазин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Целипролол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Окспренолол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Лопразолам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Пенбутолол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Нитразепам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Бромазепам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Бенперидол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Лацидипин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Фенелзин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Демекарий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Дроперидол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Пирбутерол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Флуразепам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Дезипрамин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Бамбутерол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Моклобемид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Оксипертин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Ацебутолол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Исрадипин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Дистигмин бромид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Бипериден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Римитерол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Ксамотерол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Тилоксапол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Бефениум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Пумактант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Фоскарнет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Эмолент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Диданозин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Гемепрост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Фрамицетин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Примахин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Толнафтат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Метиксен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Берактант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Мивакурий (бромид)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Муколитики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Недокромил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Лодоксамид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Изоаминил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Фолкодин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Цефаклор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Розоксацин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Циноксацин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Цефалексин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Цефалотин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Цефрадин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Латамоксеф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Тиболон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Цефпиром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Эстроген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Цефокситин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Нафарелин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Клиохинол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Бусерелин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Цефадроксил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Тироксин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Цефодизим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Цефтибутен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Цефсулодин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Станозолол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Циклофенил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Ниморазол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Хинестрол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Атоваквон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Диэнестрол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Дилоксанид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Фосфэстрол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Карбимазол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Местеролон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Хинаголид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Вазопрессин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Гонадорелин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Анкрод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Уабаин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Коллаген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Пробукол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Аципимокс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Мефрузид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Дигитоксин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Хинидин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Эноксимон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Токайнид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Бретилий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Милринон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Амилорид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Гепариноид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Бетанидин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Колестипол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Моксисилит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Бромелаин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Морацизин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Ралоксифен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Триклофос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Эмепрониум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Прокарбазин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Метогекситал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Феноперидин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Дицикломин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Карбеноксолон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Пропантелин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Бупренорфин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Прениламин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Никардипин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Бутобарбитал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Секобарбитал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Изокарбоксазид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Дексамфетамин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Физостигмин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Вальпроат натрия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Фенилефрин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 лития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Карбаматное седативное средство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Норадреналин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Дихлоралфеназон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Метилфенобарбитал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Хлорохин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Феноксибензамин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Триэтилперазин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Теикопланин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моноаминооксидазы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Флуцитозин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Нитрофенол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Тартрат окседрина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Тиоконазол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Пралидоксим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Изоконазол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Изоэтарин гидрохлорид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Сулконазол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Тербуталин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Гоматропин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Агонист бета-2 адренергических рецепторов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 бета-адренергических рецепторов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Ипратропий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Амфетамин и производное амфетамина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Амодиахин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Колфосцерил (пальмитат)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Никлозамид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Хенодезоксихолевая кислота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H+-K+- (обменного) аденозинтрифосфатазе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Антрахиноновое слабительное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Противоопухолевый триазен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 5-гидрокситриптамин-3-рецептора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Мапротилин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Метиприлон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Азотистые аналоги иприта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Паральдегид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Хенодезоксихолевая кислота и урсодезоксихолевая кислота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Амобарбитал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Перициазин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Лофепрамин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Флупентиксол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Ремоксиприд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Левобунолол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Мепробамат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Фенфлурамин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Лидофлазин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Бутриптилин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Тримипрамин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Кломипрамин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Эдрофоний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Бетанехол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Лорметазепам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Метараминол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Экотиопат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Хлормезанон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Пипотиазин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Циклобарбитал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Флунитразепам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Клометиазол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Тиоксантен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Тетрабеназин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Метипранолол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Трифлуперидол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Фентоламин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Нортриптилин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Флуспирилен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Протриптилин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Перфеназин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Метахолин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Цитрат лития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Хлоральгидрат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Фенотиазина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Транилципромин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деканоат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Карбидоп и леводоп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Дифенилбутилпиперидин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Псевдоэфедрин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Бенсеразид и леводоп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Метилфенидат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Полиноксилин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Панкуроний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Ипекакуана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Гидраргафен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Димеркапрол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Гризеофульвин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Скополамин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Дефероксамин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Изопреналин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Бензатропин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Тиабендазол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Эпопростенол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Глутаровый альдегид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Орфенадрин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Цетилпиридин(-ий)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Аминогликозиды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Метокарбамол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Перборат натрия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Простагландин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Пероксид водорода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натрия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альфа-n1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Метилцистеин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Сульфинпиразоном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 b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Цефамандол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Диэтилкарбамазин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Цефтизоксим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гамма-1b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Сукцинилхолин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Противомалярийный хинин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Азоловое противогрибковое средство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Дигиталисный антитоксин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Лимециклин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Гестонорон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Противогрибковое средство триазол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Фуллера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Антигельминтное средство бензимидазол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Оксиметолон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Противогрибковое средство имидазол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Простагландин группы 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Кристаллический фиолетовый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Триметоприм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Простагландин группы 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Фузидовая кислота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Хинестрадол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Простагландин группы F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Хинолоны 4 поколения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Лиотиронин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Простагландин группы 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Темафлоксацин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Противомалярийное средство аминохинолин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 и мочегонное средство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Пиперидолат гидрохлорид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бешенства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 бензодиазепиновых рецепторов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Миндальная кислота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Тетракозактид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Сульфадимидин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Сульфафуразол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Сульфакарбамид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краснухи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столбняка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Налидиксовая кислота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Тифозная вакцина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Нитроимидазол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сибирской язвы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Сульфагуанидин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оспы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Демеклоциклин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изофан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Окситетрациклин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Пропилтиоурацил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Этинилэстрадиол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Сульфадиметоксин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Сульфалоксат кальция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Метилтестостерон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Терпен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Локсапин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Буфексамак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Энфлюран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Ауранофин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Октоксинол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Циклизин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Азатадин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Триклозан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Гиэтеллоза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Антазолин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Фенопрофен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Ихтаммол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Кротамитон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Этретинат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Алкуронии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Диметикон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Десфлуран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Триптофан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Добутамин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Метициллин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Допексамин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Темоциллин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Лофексидин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Азлоциллин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Астемизол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Мециллинам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Карбапенемов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Монобактам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Мепирамин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Залцитабин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Идоксуридин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Энбукрилат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Ундеканоат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Леворфанол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Клоксациллин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Циклациллин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Мезлоциллин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Тикарциллин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Карфециллин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Трифлуридин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Терфенадин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Акривастин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Тубокурарин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Меквитазина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 опиоидных рецепторов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Диметиндин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Гипромеллоза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Галофантрин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Фенирамин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Тулобутерол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Пириметамин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Хлороксиленол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Фенетициллин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Пивампициллин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Трипролидин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Бакампициллин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Талампицилин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Пивмециллинам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Опиоид морфинан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Бенетамин пенициллин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Пенициллин, чувствительный к пенициллиназе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Пенициллин, устойчивый к пенициллиназе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Антагонистов гистаминовых н1-рецепторов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Флунизолид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Галцинонид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Перитроид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Толбутамид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Триметафан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Этиловый спирт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Адренокортикотропный гормон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 сульфат железа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железных полисахаридов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фосфодиэстеразы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Омега-3 жирные кислоты рыбьего происхождения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 и производное кортикостероида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Этамиван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Доксапрам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Коллодий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Ноноксинол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Ритодрин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Дитранол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Оксатомид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Ацитретин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Прогуанил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Мепакрин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Фениндамин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Карбенициллин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Орципреналин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Флуклоксациллин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опия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Подофиллотоксин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Хлорфенамин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Дименгидринат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Бензоилпероксид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Ципрогептадин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Бромфенирамин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Дифенилпиралин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Диметиловый эфир и пропан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Феноксиметилпенициллин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Глимидин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 широкого спектра действия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ксантиноксидазы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Бигуанид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лахесина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Антипсевдомональный пенициллин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Альдегид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Радиофармпрепарат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Раковинные моллюски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 и клоксациллин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Белладонны алкалоиды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Противомалярийный препарат бигуанид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 и соединение брома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метилированный спирт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 и флукоксациллин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Глихидон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Пивампициллин и пивмециллинам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Желчная кислота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Трисиликат магния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Толазамид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Тикарциллин и клавулановую кислоту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Сульфомочевина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Глиборнурид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Усниновая кислота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Флюклоролон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Меглитинид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Тиреотропный гормон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Фолиниевая кислота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Пропамидин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Флуокортолон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Ацетогексамин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Сорбитоловое железо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Фосфолипид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Дезоксиметазон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железа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Дифлукортолон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Диэтиловый эфир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Хлорпропамид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Флудроксикортид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Флудрокортизон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Флуорометолон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железа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альбумина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Тиреоидный гормон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Фумарат железа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Декстрометорфан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Перфлюорохимикаты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Дибромпропамидин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фередетат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железа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Хлорированный фенол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Сукцинат железа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 железа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Меклозина гидрохлорид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фосфодиэстеразы 5 типа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Тиапрофеновая кислота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ауротиомалат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Глипизид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Дезонид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безвременника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Белладонна алкалоиды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Внутривенный иммуноглобулин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1.2.398.7.1.4.2.6.4.917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Гамоленовая кислота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Аллергены пищевые, бытовые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добавка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Съедобное яйцо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Яичный белок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Цитрусовый фрукт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Яблочный сок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Арахисовое масло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Арахис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Миндаль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Грецкий орех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 макадамия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Древесный орех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мясо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Куриное мясо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Животный белок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Бобовые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Овсяные хлопья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 (приправа)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Сельдерей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Оливковое масло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продукты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 коровьего молока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Миндальное масло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Кокосовое масло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Морепродукты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Моллюски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Рыбий жир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Раковинные моллюски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Гуаровая камедь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Диетический гриб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Домашняя пыль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Древесную пыль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Перхоть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Кошачья перхоть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Перхоть морской свинки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Перхоть собаки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Перхоть коровы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Перхоть лабораторного животного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Перхоть 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 насекомого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 медоносной пчелы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 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 Clostridium botulinum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 перепончатокрылых насекомых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 настоящей 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 паука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Пчелиный яд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 скорпиона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 пылевого клеща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 клеща Dermatophagoides pteronyssinus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Хелатирующий агент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 насекомых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Древесная смола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Корень ириса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Пажитник (греческий/сенной)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Пыльца травы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Пыльца амброзии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люпина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Пыльца стенницы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Пыльца сорняков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Пыльца сажистого грибка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Пыльца деревьев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Пыльца полыни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Подофиллум смола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 ржавчины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закиси железа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серебра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Косметический материал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Ретиноиды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Латекс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Поливиниловый спирт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борной кислоты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Фосфорорганические соединения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Рентгеноконтрастные 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Карбомер 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дрожжей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парафин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 парафин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щелочного металла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Неионогенное поверхностно-активное вещество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Дезинфицирующее средство амидин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Гексахлорофен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Карбаматный пестицид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Органохлоридный пестицид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Биоцид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агент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Контрастное вещество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Контрастное вещество магнитно-резонансной томографии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Нелетучее масло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Клеящее вещество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Модификатор вязкости, полученный из целлюлозы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1.2.398.7.1.4.2.6.5.143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Существующий зубной реставрационный материал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лабораторных анализов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1.2.398.7.1.4.2.6.6.5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Иммунологические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1.2.398.7.1.4.2.6.6.6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Медикогенетические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1.2.398.7.1.4.2.6.6.7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Общеклинические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Лекарственные справочники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значения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введения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Буккальный (Трансбуккальный)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введение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мочеточник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Подвздошнокишечный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Внутриопухолевый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Субмукозный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Синусный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Интрамуральный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полость (ложе) удаленной опухоли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фистулу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Вагинальный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Интралингвальный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Внутрипеченочный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Эпидуральный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Внутриматочный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Гингивальный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Подкожный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через колостому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Интрамаммарный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приема внутрь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Толстокишечный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Сублингвальный (Подъязычный)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Оромукозный (введение через слизистую ротовой полости)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Интракраниальный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Еюнальный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Периневральный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Назодуоденальный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Парабульбарный (перибульбарный, околобульбарный)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Подсухожильный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Подглазничный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барабанную полость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Назогастральный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Интрабурсальный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Внутрисосудистый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Внутрикожный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Интрадуоденальный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Интрадискальный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Транстрахеальный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Интраокулярный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Внутримышечный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Назоеюнальный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через эзофагостому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Паравертебральный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Трансцервикальный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через еюностому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Интрацеребральный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Внутрипротоковый (интрадуктальный)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Интраменингиальный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Ретробульбарный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Интравитреальный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Внутрибронхиальный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Трансмукозный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Интрабилиарный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Внутриартериальный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Эндоцервикальный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Интрамедуллярный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околоносовые пазухи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Интрапульмональный (внутрилегочный)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Внутриплевральный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Интрастернальный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Трансплацентарный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Внутриэпидермальный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Внутрироговичный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Интрапростатический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Внутрипузырный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Интракардиальный (Внутрисердечный)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Интраабдоминальный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Интрацистернальный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Парацервикальный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пищевод (интраэзофагеальный)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Подкожный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Энтеральный (введение через желудочно-кишечный тракт)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Периуретральный (Околоуретральный)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Внутрикоронковый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хирургическую полость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Интраэпикардиальный (Эпикардиальный)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Внутрисуставный (Интрасиновиальный)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Интраторакальный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Интракавернозный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Экстраамниотический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через дренажную трубку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Внутрилимфатический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Внутрисухожильный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Внутрихрящевой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центральные вены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уростому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Перидуральный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Ларингофарингеальный (Ларингеальный)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через илеостому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Интрадуральный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Периостальный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Окулярный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на очаг повреждения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Периодонтальный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Внутривенный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Поддесневой (субгингивальный)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полости тела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Ушной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Интраневральный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приема внутрь (Пероральный, оральный)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Инфильтрация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Интраовариальный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Каудальный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Интрагингивальный (введение в десну)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через гастростому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Околосухожильный (Перитендинальный)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Интракамеральный (Введение в камеру глаза)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Внутрикостный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Интратестикулярный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Интралюминальный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Интраперикардиальный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Трансэндокардиальный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Ингаляционный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артериовенозную фистулу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Интраамниотический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Интракавернозный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Интракоронарный (внутрикоронарный)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периферические вены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Интрацеребровентрикулярный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внутрь очага повреждения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Периартикулярный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Интравентрикулярный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Орофарингеальный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Интратимпанальный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Субконъюнктивальный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Интраперитонеальный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Внутрисуставный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миометрий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Эндотрахеопульмональный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через желудочно-кишечную стому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Интестинальный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переднюю камеру глаза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Ионофорез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Задний юкстасклеральный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Кожная скарификация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Интрахолангиопанкреатический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Околоопухолевый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Интрапортальный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Интрагландулярный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Субретинальный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1.2.398.7.1.4.2.7.1.158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Интрацервикальный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приема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2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3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4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5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6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8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12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24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48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72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1.2.398.7.1.4.2.7.2.13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заболеваний, против которых применяется вакцина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коклюша, дифтерии, столбняка, гемофильной инфекции типа b, вирусного гепатита В, полиомиелита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коклюша, дифтерии, столбняка, гемофильной инфекции типа b, полиомиелита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коклюша, дифтерии, столбняка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дифтерии, столбняка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туберкулеза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полиомиелита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краснухи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кори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кори, краснухи и эпидемического паротита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вирусного гепатита 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гемофильной инфекции типа b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пневмококковой инфекции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вирусного гепатита 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гриппа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бешенства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брюшного тифа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чумы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клещевого энцефалита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сибирской язвы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туляремии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столбняка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менингококковой инфекции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эпидемического паротита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желтой лихорадки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вируса папилломы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1.2.398.7.1.4.2.7.3.26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коронавирусной инфекции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Справочники диализной службы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значения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 способность диализатора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Низкопоточный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Высокопоточный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ультрафильтрации (гемодиализ)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ультрафильтрация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Ультрафильтрация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Сосудистый доступ (гемодиализ)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Артериовенозная фистула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временный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перманентный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заместительной почечной 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вено-венозный гемодиализ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Продленная вено-венозная гемодиафильтрация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Продленная вено-венозная гемофильтрация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замещения плазмы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Свежезамороженная плазма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1.2.398.7.1.4.2.8.5.6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перитонеального диализа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перитонеальный диализ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Антикоагуляция на процедуре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Нефракционированный гепарин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Низкомолекулярный гепарин: эноксапарин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Низкомолекулярный гепарин: фраксипарин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1.2.398.7.1.4.2.8.7.5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Цитрат натрия 4%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1.2.398.7.1.4.2.8.7.6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антикоагуляция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1.2.398.7.1.4.2.8.7.7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переливания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при заместительной почечной 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Гемодиафильтрация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1.2.398.7.1.4.2.8.9.3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Гемодиафильтрация предилюция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1.2.398.7.1.4.2.8.9.4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Гемодиафильтрация постдилюция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1.2.398.7.1.4.2.8.9.5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ультрофильтрация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1.2.398.7.1.4.2.8.9.6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Гемофильтрация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1.2.398.7.1.4.2.8.9.7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Гемосорбция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1.2.398.7.1.4.2.8.9.8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Плазмоферез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1.2.398.7.1.4.2.8.9.9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Плазмообмен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Почечный (уремия)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Печеночный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1.2.398.7.1.4.2.8.10.4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Септический при грамотрицательных бактериях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1.2.398.7.1.4.2.8.10.5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Аутоиммунный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1.2.398.7.1.4.2.8.10.6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Наркотический (токсический)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1.2.398.7.1.4.2.8.10.7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Липидный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осложнения диализа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Тромбирование магистрали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Тромбирование фильтра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Тромбирование игл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Прокол сосудистого доступа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Тромбирование катетера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Клинические осложнения диализа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Интрадиализная артериальная гипотензия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Интрадиализная артериальная гипертензия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Мышечные судороги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Тошнота и рвота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Головная боль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за грудиной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ритма сердца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гемодиализа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Региональная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перитонеального равновесия,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 мочи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Креатинин моч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мочи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мочи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1.2.398.7.1.4.2.8.14.6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Креатинин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1.2.398.7.1.4.2.8.14.7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1.2.398.7.1.4.2.8.14.8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1.2.398.7.1.4.2.8.14.9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крови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Справочники, применяемые при оказании хирургической помощи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значения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операции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Плановая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после операции, химиотерапии и 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Строгий постельный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 операции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осложнений во время операции/процедуры/афереза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перитонита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Перитонит неуточненный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внутреннее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наружное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Несостоятельность анастомоза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брюшной полости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полости таза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Коматозное состояние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Анафилактический шок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Постгеморрагический шок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Постоперационный панкреатит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Кишечные свищи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Желчные свищи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Пузырно-влагалищный свищ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Пузырно-кишечный свищ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Пузырно-мочеточниковый свищ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Уретральный свищ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Бронхиальный свищ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Дуоденальный свищ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Уретровагинальный свищ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Ректовагинальный свищ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Энтеровагинальный свищ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и хронический криз отторжения пересаженного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Параколомостический абсцесс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Паракостомическая грыжа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Парапроктит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Некроз и ретракция низведенной кишки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Медиастенит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Флегмона тазовых клетчаток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Паранефрит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Панкреонекроз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 в ране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ран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Нагноение ран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Эвентрация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Некроз кожного лоскута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Гематома послеоперационного шва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Нагноение гематомы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 в системе кровообращения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сосудов головного мозга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миокарда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Ишемия головного мозга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Сердечно-сосудистая недостаточность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ритма и проводимости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Тромбоэмболия ветвей легочной артерии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Кровоизлияние в мозг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Перикардит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Воспаление венозных и лимфатических сосудов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Ретротромбоз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Тромбоз культи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Тромбоз сосудистого анастомоза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Отсроченные нарушения мозгового кровообращения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 со стороны органов дыхания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недостаточность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 легкого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Эмпиемы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Ателактаз легкого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 гортани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Пневмоторакс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 со стороны центральной нервной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 головного мозга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лицевого нерва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осложнения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недостаточность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Печеночная недостаточность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Остеомиелит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Флегмона грудной клетки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Пострансфузионный синдром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Пострперфузионный синдром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Лимфостаз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Несращение перелома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Ложный сустав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Деформация костей верхних конечностей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Деформация костей нижних конечностей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Дегенеративно-дистрофические процессы в костях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слуха. глухота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Атрофия слизистой полости 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Перфорация носовой перегородки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Рубцовое снижение входа в нос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Ликвороея из 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Паратиреидная недостаточность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Лимфоррея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Несостоятельность швов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Экспульсивная геморрагия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Кератопатия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Гемофтальм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Эндофтальмит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хрусталиковых масс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мелкой камеры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сдавления глазного яблока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Отслойка сосудистой оболочки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Перфорация матки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плодного яйца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 после хирургического вмешательства на желудочно-кишечном тракте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Синдромы оперированного желудка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всасывания после хирургического вмешательства, не классифицированное в других рубриках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Послеоперационная кишечная непроходимость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Дисфункция после колостомии и энтеростомии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Постхолецистэктомический синдром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органов пищеварения после медицинских процедур,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органов пищеварения после медицинских процедур неуточненное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Послеоперационная стриктура уретры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Послеоперационные спайки влагалища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свода влагалища после экстирпации матки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Послеоперационные спайки в малом тазу у женщин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Дисфункция наружной стомы мочевых путей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мочеполовой системы после медицинских процедур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мочеполовой системы после медицинских процедур неуточненное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Посткардиотомический синдром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функциональные нарушения после операций на сердце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постмастэктомического лимфатического отека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системы кровообращения после медицинских процедур,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1.2.398.7.1.4.2.9.3.120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системы кровообращения после медицинских процедур неуточненные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 после операции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послеоперационной раной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 на рану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падений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Сопровождать при передвижении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катетерами, дренажами, стомой, трубкой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1.2.398.7.1.4.2.9.4.6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снижению боли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1.2.398.7.1.4.2.9.4.7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Помогать при приеме пищи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1.2.398.7.1.4.2.9.4.8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Предоставлять утку, судно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Справочники службы скорой помощи и санитарной авиации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значения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перелома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Многооскольчатая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линий перелома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Косо-вертикальное в направлении сверху вниз, слева направо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повреждения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Округлая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Неправильная овальная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Треугольная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телесных повреждения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Косо-вертикальное в направлении сверху вниз, слева направо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дна либо покрывающей корочки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Влажная, западает по отношению к уровню окружающей кожи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окружающей кожи, выше уровня окружающей кожи, отпадает по периферии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гиперпигментации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гипопигментации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состояния окружающих мягких тканей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Припухлость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Гиперемированы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наложением крови, почвы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 кровоподтека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Красно-багровый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Синюшно- фиолетовый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Зеленоватый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1.2.398.7.1.4.2.10.7.5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размеры раны при зиянии и сближении краев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Веретенообразная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краев 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Осадненность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Кровоподтечность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1.2.398.7.1.4.2.10.9.3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Отслоенность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1.2.398.7.1.4.2.10.9.4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1.2.398.7.1.4.2.10.9.5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Инородные включения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 скошенности стенок 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Располагаются отвесно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1.2.398.7.1.4.2.10.10.4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стенка скошена, а другая подрыта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дна 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межтканевых соединительно-тканных перемычек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Повреждения мышц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Повреждения костей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повреждения волос в области 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 пересечены в начальной и средней трети 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Косопоперечно пересечены в начальной и средней трети 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конечном отрезке волоса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вывороченными луковицами.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микрорельефа на плоскости разреза, разруба, распила хряща,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Неровный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Зазубренный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Адекватный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Пассивный, заторможенный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Оцепенение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Возбужденный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Пугливый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1.2.398.7.1.4.2.10.14.6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Плаксивый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вызова бригады скорой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сознания (любого генеза)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дыхания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сердечной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дыхательных путей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Судороги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 в груди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Парезы и плегии (впервые возникшие)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и ранения с кровотечением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Ранения с кровотечением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травма (головы, шеи) с кровотечением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Обширные ожоги и обморожения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Укусы (ужаления) животных и насекомых (угроза развития анафилактического шока)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Электротравма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 с кровью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с осложнениями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ткани (части ткани), органов (части органов) для последующей трансплантации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Чрезвычайные ситуации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Сознание нарушено, с тенденцией к дальнейшему угнетению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Выраженные нарушения внешнего дыхания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ритма сердца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Гемодинамика нестабильна, высокий риск развития шока, осложненного криза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Сыпь на фоне высокой температуры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травма с кровотечением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токсическими веществами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Атипичные боли (подозрение на острый коронарный синдром)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Головная боль у беременных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Психоз различной этиологии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травма без кровотечения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 в животе (острый живот)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температура выше 38º С у детей до 3 лет и у беременных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Физиологические роды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 в животе у беременных (угроза прерывания беременности)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Ограниченные ожоги и обморожения у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 плюс жидкий стул с легкими признаками обезвоживания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заболевания или обострения хронических заболеваний, без явных признаков угрозы жизни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воспалительные и аллергические заболевания кожи и подкожной клетчатки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 травмы (неглубокие раны, ожоги, ушибы, ссадины)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Болевой синдром, вызванный хроническим заболеванием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 у беременных (до 12 недель)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задержка мочи, вызванная хроническими заболеваниями органов мочевыделительной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Моча с примесью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заболевания после родов, абортов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Инородные тела, кроме дыхательных путей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требующих проведения медицинских манипуляций в условиях организаций первичной медико-санитарной помощи или стационара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Укусы (ужаления) животных и насекомых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 (без осложненного криза)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1.2.398.7.1.4.2.10.15.48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температура, некупируемая самостоятельно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вызова бригады скорой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срочности 1 (время прибытия бригады - до 10 минут)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срочности 2 (время прибытия бригады до 15 минут)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срочности 3 (время прибытия бригады до 30 минут)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срочности 4 (время прибытия бригады до 60 минут)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в пространстве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времени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собственной личности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вызова бригады скорой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пациента в медицинскую организацию, оказывающую стационарную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оставлен на месте вызова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1.2.398.7.1.4.2.10.18.3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оставлен на дому (по месту проживания)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Ритмичный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1.2.398.7.1.4.2.10.19.3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Аритмичный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1.2.398.7.1.4.2.10.19.4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1.2.398.7.1.4.2.10.19.5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Слабого наполнения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1.2.398.7.1.4.2.10.19.6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 грудной клетки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Снижена Правая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Снижена Левая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1.2.398.7.1.4.2.10.20.4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1.2.398.7.1.4.2.10.20.5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Дыхание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Перкуторный звук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Ясный легочный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Притупленная (или тупой)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Тимпанический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Коробочный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Дыхание аускультативное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Везикулярное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Пуэрильное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Ослаблено Правая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Ослаблено Левая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Бронхорея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Хрипы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Влажные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Одышка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Экспираторная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Инспираторная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Менингеальные симптомы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Ригидность затылочных мышц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 Кернига (+-)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 Брудзинского (+-)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яблоки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Парез взора Правая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Парез взора Левая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Нистагм горизонтальный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Нистагм вертикальный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Челюстно-мозговые нервы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Птоз Правая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Птоз Левая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Носогубная складка, сглаженные нарушения глотания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языка Правая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1.2.398.7.1.4.2.10.27.5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языка Левая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1.2.398.7.1.4.2.10.27.6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Опущение угла рта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Сухожильные рефлексы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Симметрично снижены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1.2.398.7.1.4.2.10.28.3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повышен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1.2.398.7.1.4.2.10.28.4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повышен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1.2.398.7.1.4.2.10.28.5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 повышен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1.2.398.7.1.4.2.10.28.6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повышен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1.2.398.7.1.4.2.10.28.7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1.2.398.7.1.4.2.10.28.8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1.2.398.7.1.4.2.10.28.9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 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1.2.398.7.1.4.2.10.28.10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1.2.398.7.1.4.2.10.28.11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Двигательная сфера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1.2.398.7.1.4.2.10.29.3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тонус мышц повышен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1.2.398.7.1.4.2.10.29.4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тонус мышц повышен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1.2.398.7.1.4.2.10.29.5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 тонус мышц повышен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1.2.398.7.1.4.2.10.29.6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тонус мышц повышен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1.2.398.7.1.4.2.10.29.7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тонус мышц снижен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1.2.398.7.1.4.2.10.29.8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тонус мышц снижен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1.2.398.7.1.4.2.10.29.9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 тонус мышц снижен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1.2.398.7.1.4.2.10.29.10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тонус мышц снижен.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Болевая чувствительность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 Правый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 Левый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 снижен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1.2.398.7.1.4.2.10.30.4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снижен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1.2.398.7.1.4.2.10.30.5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Повышена Правая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1.2.398.7.1.4.2.10.30.6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Повышена Левая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1.2.398.7.1.4.2.10.30.7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Повышена Нижняя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1.2.398.7.1.4.2.10.30.8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Повышена Верхняя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 Бабинского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 Оппенгейма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Спокойный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Гиперемия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Отечность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Миндалины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Рыхлые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Обложен налетом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живота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Безболезненный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1.2.398.7.1.4.2.10.37.5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Вздут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паренхиматозных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норме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1.2.398.7.1.4.2.10.38.3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1.2.398.7.1.4.2.10.38.4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Болезненна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Мочеотделение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1.2.398.7.1.4.2.10.39.2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Дизурия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живота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Овоидная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Округлая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Тонус матки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Схватки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отеки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Пастозность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Отечность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Менструальный цикл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нарушениями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телосложения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Астенический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Нормостенический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Гиперстенический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Сознание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Оглушенность 1-й степени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Оглушенность 2-й степени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 1-й степени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1.2.398.7.1.4.2.10.45.6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 2-й степени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1.2.398.7.1.4.2.10.45.7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 3-й степени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1.2.398.7.1.4.2.10.45.8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Глазго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1.2.398.7.1.4.2.10.46.5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1.2.398.7.1.4.2.10.46.6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1.2.398.7.1.4.2.10.46.7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1.2.398.7.1.4.2.10.46.8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1.2.398.7.1.4.2.10.46.9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1.2.398.7.1.4.2.10.46.10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1.2.398.7.1.4.2.10.46.11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1.2.398.7.1.4.2.10.46.12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1.2.398.7.1.4.2.10.46.13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1.2.398.7.1.4.2.10.46.14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1.2.398.7.1.4.2.10.46.15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Зрачки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Мидриаз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на свет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Ослабленная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1.2.398.7.1.4.2.10.48.3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1.2.398.7.1.4.2.10.48.4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Анизокория DS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Тоны сердца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Приглушенные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1.2.398.7.1.4.2.10.49.3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Шумы сердца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1.2.398.7.1.4.2.10.50.1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1.2.398.7.1.4.2.10.50.2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Систолическое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1.2.398.7.1.4.2.10.50.3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Диастолическое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Справочники реабилитационной службы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значения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реабилитационного маршрута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высокий потенциал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потенциал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потенциал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 ниже среднего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 потенциал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оценки реабилитационного потенциала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Анатомические ограничения (двигательная, сенсорная)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Когнитивные и речевые нарушения (речевые нарушения, когнитивные нарушения, уровень коммуникации)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по шкале социальной адаптации (шкала/степень зависимости)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реабилитации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этап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этап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этап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реабилитационных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медицинской реабилитации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протезно-ортопедическими средствами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сурдотехническими средствами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тифлотехническими средствами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специальными средствами передвижения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1.2.398.7.1.4.2.11.4.6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обязательными гигиеническими средствами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1.2.398.7.1.4.2.11.4.7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индивидуального помощника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1.2.398.7.1.4.2.11.4.8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 жестового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1.2.398.7.1.4.2.11.4.9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1.2.398.7.1.4.2.11.4.10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1.2.398.7.1.4.2.11.4.11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трудоустройстве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1.2.398.7.1.4.2.11.4.12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обучении/переобучении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реабилитации пациента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1.2.398.7.1.4.2.11.5.6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1.2.398.7.1.4.2.11.5.7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медицинской реабилитации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R2 &lt;1 – эффективность неудовлетворительная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1&lt;1,5 – удовлетворительная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1,5–2,0 – хорошая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&gt;2,0 – значительная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реабилитационной цели текущего лечения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Достигнута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достигнута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достигнута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Реабилитационный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Благоприятный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благоприятный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1.2.398.7.1.4.2.11.8.3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1.2.398.7.1.4.2.11.8.4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Неблагоприятный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реабилитации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реабилитации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реабилитация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Физиотерапия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1.2.398.7.1.4.2.11.10.4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Эготерапия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1.2.398.7.1.4.2.11.10.5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социального работника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1.2.398.7.1.4.2.11.10.6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1.2.398.7.1.4.2.11.10.7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Реконструктивная хирургия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1.2.398.7.1.4.2.11.10.8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в дневных стационарах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1.2.398.7.1.4.2.11.10.9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в круглосуточных стационарах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1.2.398.7.1.4.2.11.10.10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в реабилитационных центрах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1.2.398.7.1.4.2.11.10.11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в стационарах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1.2.398.7.1.4.2.11.10.12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в амбулаториях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1.2.398.7.1.4.2.11.10.13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1.2.398.7.1.4.2.11.10.14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результатов медицинской реабилитации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нарушенных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восстановление нарушенных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компенсация нарушенных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компенсация нарушенных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положительного результата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Реабилитационный потенциал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1.2.398.7.1.4.2.11.12.4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Справочники онкологической службы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значения справочника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выявления злокачественных новообразований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Самообращение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Профилактический осмотр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опухолевого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1.2.398.7.1.4.2.12.2.13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1.2.398.7.1.4.2.12.2.14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1.2.398.7.1.4.2.12.2.15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1.2.398.7.1.4.2.12.2.16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1.2.398.7.1.4.2.12.2.17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situ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1.2.398.7.1.4.2.12.2.18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Неприменимо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1.2.398.7.1.4.2.12.2.19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Неизвестно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1.2.398.7.1.4.2.12.2.20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лечения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Лучевое лечение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Химиотерапевтическое лечение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Таргетная терапия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Симптоматическое лечение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1.2.398.7.1.4.2.12.3.6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Иммуноонкологическая терапия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1.2.398.7.1.4.2.12.3.7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1.2.398.7.1.4.2.12.3.8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1.2.398.7.1.4.2.12.3.9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Радионуклидная терапия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1.2.398.7.1.4.2.12.3.10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Радиохирургическое лечение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1.2.398.7.1.4.2.12.3.11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Гормональная терапия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1.2.398.7.1.4.2.12.3.12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Фотодинамическая терапия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1.2.398.7.1.4.2.12.3.13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костной резорбции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1.2.398.7.1.4.2.12.3.14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Криотерапия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1.2.398.7.1.4.2.12.3.15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Комбинированное лечение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1.2.398.7.1.4.2.12.3.16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Химиолучевое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1.2.398.7.1.4.2.12.3.17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терапия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1.2.398.7.1.4.2.12.3.18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Протонная терапия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в области цифрового здравоохранения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классификации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классификации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объектного идентификатора значения классификации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участков тела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головы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Лобная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Теменная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Височная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Затылочная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Сосцевидная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глазницы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Подглазничная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Скуловая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Подбородочная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Щечная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Околоушно-жевательная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шеи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надключичная ямка (лопаточно-ключичный треугольник)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Яремная вырезка грудины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надключичная ямка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грудинно-ключично-сосцевидной мышцы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Передний треугольник области шеи (лопаточно-трахеальный треугольник)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Сонный треугольник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Задний треугольник шеи (лопаточно-трапециевидный треугольник)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Подчелюстной треугольник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Подбородочный треугольник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поверхность шеи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груди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Предгрудинная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Грудная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Подгрудная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Подмышечная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спины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Лопаточная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Подлопаточная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Позвоночная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Поясничная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Крестцовая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живота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Эпигастральная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подреберная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подреберная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Пупочная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Боковая область живота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Гипогастральная (надлобковая)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подвздошная (паховая)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подвздошная (паховая)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Женская промежность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Мужская промежность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Перианальная поверхностная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верхней конечности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верхняя конечность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верхняя конечность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Дельтовидная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поверхность плеча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поверхность плеча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поверхность локтя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поверхность локтя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поверхность предплечья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поверхность предплечья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Дорзальная поверхность запястья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Сгибательная поверхность запястья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Дорзальная (тыльная) поверхность кисти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гипотенера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Ладонная поверхность кисти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тенера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Палец руки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Палец левой руки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палец левой руки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Указательный палец левой руки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палец левой руки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палец левой руки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Мизинец левой руки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Палец правой руки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палец правой руки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Указательный палец правой руки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палец правой руки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палец правой руки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Мизинец правой руки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Фаланга руки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Дистальная фаланга руки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фаланга руки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Проксимальная фаланга руки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нижней конечности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нижняя конечность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нижняя конечность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Ягодичная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Боковая поверхность бедра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поверхность бедра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поверхность бедра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поверхность колена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Латеральная поверхность колена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Медиальная поверхность колена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Подколенная поверхность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поверхность голени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поверхность голени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поверхность лодыжки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Латеральная поверхность лодыжки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Медиальная поверхность лодыжки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поверхность лодыжки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Дорзальная (тыльная) поверхность стопы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Латеральная поверхность стопы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Медиальная поверхность стопы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Пяточная поверхность стопы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Подошвенная поверхность стопы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Палец стопы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Палец левой стопы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Палец правой стопы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палец стопы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Указательный палец стопы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палец стопы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палец стопы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Мизинец стопы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Фаланга стопы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Дистальная фаланга стопы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фаланга стопы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Проксимальная фаланга стопы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Суставы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плечевой сустав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плечевой сустав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локтевой сустав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локтевой сустав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лучезапястный сустав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лучезапястный сустав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тазобедренный сустав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тазобедренный сустав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коленный сустав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коленный сустав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голеностопный сустав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1.2.398.7.1.4.3.1.131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голеностопный сустав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