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2cf8" w14:textId="8be2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услуг, по которым способ осуществления государственных закупок определяется уполномоченным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августа 2024 года № 546. Зарегистрирован в Министерстве юстиции Республики Казахстан 16 августа 2024 года № 34933.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товаров, работ, услуг, по которым способ осуществления государственных закупок определяется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546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способ осуществления государственных закупок определяется уполномоченным органом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 в редакции приказа Министра финансов РК от 07.03.2025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осуществления государственных закупок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технико-экономического обоснования и градостроительных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комплексной вневедомственной экспертизе проектов строительства объектов, осуществляемые аккредитованными экспертными организациями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использованием рейтингово-балльной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проектно-сметной (типовой проектно-сметной)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использованием рейтингово-балльной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по техническому надзору и (или) управлению проектами по строительно-монтажным работам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использованием рейтингово-балльной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переработке, обезвреживанию, утилизации и (или) уничтожению 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546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29 июля 2019 года № 798 "Об утверждении перечня товаров, работ, услуг, по которым способ осуществления государственных закупок определяется уполномоченным органом" (зарегистрирован в Реестре государственной регистрации нормативных правовых актов под № 19121).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Первого заместителя Премьер-Министра Республики Казахстан – Министра финансов Республики Казахстан от 28 ноября 2019 года № 1296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19693).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31 января 2020 года № 90 "О внесении изменения в приказ Первого заместителя Премьер-Министра Республики Казахстан – Министра финансов Республики Казахстан от 29 июля 2019 года № 798 "Об утверждении перечня товаров, работ, услуг, по которым способ осуществления государственных закупок определяется уполномоченным органом" (зарегистрирован в Реестре государственной регистрации нормативных правовых актов под № 19954).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вносится изменения, утвержденный приказом Первого заместителя Премьер-Министра Республики Казахстан – Министра финансов Республики Казахстан от 28 февраля 2020 года № 205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20080).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финансов Республики Казахстан, в которые вносятся изменения и дополнения, утвержденного приказом Министра финансов Республики Казахстан от 25 августа 2021 года № 863 "О внесении изменений и дополнений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24120).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марта 2022 года № 275 "О внесении изменений в приказ Первого заместителя Премьер-Министра Республики Казахстан – Министра финансов Республики Казахстан от 29 июля 2019 года № 798 "Об утверждении перечня товаров, работ, услуг, по которым способ осуществления государственных закупок определяется уполномоченным органом" (зарегистрирован в Реестре государственной регистрации нормативных правовых актов под № 27159).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Заместителя Премьер-Министра – Министра финансов Республики Казахстан от 31 октября 2022 года № 1110 "О внесении изменений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30373).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11 августа 2023 года № 849 "О внесении изменения в приказ Первого заместителя Премьер-Министра Республики Казахстан – Министра финансов Республики Казахстан от 29 июля 2019 года № 798 "Об утверждении перечня товаров, работ, услуг, по которым способ осуществления государственных закупок определяется уполномоченным органом" (зарегистрирован в Реестре государственной регистрации нормативных правовых актов под № 33288).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финансов Республики Казахстан, в которые вносятся изменения и дополнения, утвержденный приказом Заместителя Премьер-Министра – Министра финансов Республики Казахстан от 7 декабря 2023 года № 1263 "О внесении изменений и дополнений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33740).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