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ce35" w14:textId="62e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транспорта и коммуникаций Республики Казахстан, исполняющего обязанности Министра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16 августа 2024 года № 283. Зарегистрирован в Министерстве юстиции Республики Казахстан 16 августа 2024 года № 34938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исполняющего обязанности Министра транспорта и коммуникаций Республики Казахстан, исполняющего обязанности Министра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283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транспорта и коммуникаций Республики Казахстан, исполняющего обязанности Министра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"Об утверждении Правил технического наблюдения за постройкой судов и изготовлением материалов и изделий" (зарегистрирован в Реестре государственной регистрации нормативных правовых актов под № 6993):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наблюдения за постройкой судов и изготовлением материалов и изделий,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технического наблюдения за постройкой судов и изготовлением материалов и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порядок, методы, формы и объем технического наблюдения филиалом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 (далее – Регистр судоходства), в целях контроля, проверки выполнения требований в области классификации и постройки судов внутреннего и смешанного "река-море" плавания, а также экологической безопасности при осуществлении постройки судов и изготовлении материалов и изделий для них, а также порядок оказания государственной услуги "Проведение технического освидетельствования организаций и испытательных лабораторий.";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156 "Об утверждении образца мореходной книжки, Правил ее оформления и выдачи" (зарегистрирован в Реестре государственной регистрации нормативных правовых актов под № 10661):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мореходной книжки,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 в Реестре государственной регистрации нормативных правовых актов под № 11125):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– Комитет железнодорожного и водного транспорта Министерства транспорта Республики Казахстан;";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течение трех календарных дней после государственной регистрации нормативно-правового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 и в Единый контакт-центр.".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16 июля 2019 года № 512 "Об утверждении Правил выдачи разрешения на эксплуатацию судна, плавающего под флагом иностранного государства, в казахстанском секторе Каспийского моря" (зарегистрирован в Реестре государственной регистрации нормативных правовых актов под № 19057):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эксплуатацию судна, плавающего под флагом иностранного государства, в казахстанском секторе Каспийского моря,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181 "Об утверждении Правил оказания государственной услуги "Выдача удостоверений личности моряка Республики Казахстан" (зарегистрирован в Реестре государственной регистрации нормативных правовых актов под № 20309):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удостоверений личности моряка Республики Казахстан",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постройкой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</w:p>
        </w:tc>
      </w:tr>
    </w:tbl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министрлігі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министрлігі Теміржол және су көлігі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су жолдары" республикалық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кеме қатынасының тіркелімі"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"Регистр судоходства Казахстана"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казенного предприятия "Қазақстан су жолдары" Комитета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водного транспорта Министерства транспорта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Тану туралы куәлік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признании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(кәсіпорынның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министрлігі Теміржол және су көлігі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су жолдары" республикалық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кеме қатынасының тіркелімі" филиалының (бұдан әрі – "Қазақстан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жолдары" РМҚК "ҚКҚТ" филиалы) Қағидасын және Қосымшада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талаптарын қанағаттандыратын жұмыстар мен қызмет көрсетулерді,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өнімдерөндіруші ретінде "Қазақстан су жолдары" РМҚК "ҚКҚТ" филиалымен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танылатыны куәландырылады.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признается филиалом "Регистр судоходства Казахстана"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казенного предприятия "Қазақстан су жолдары"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железнодорожного и водного транспорта Министерства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филиал "РСК" РГКП "Қазақстан су жолдары"),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производитель продукции, работ и услуг, указанных в Приложении,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удовлетворяющих Правилам и дополнительным требованиям филиала "РСК"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РГКП "Қазақстан су жолдары".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нысаны: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наблюдения: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 зауыт құжаттарымен жеткізіледі, оларда "Қазақстан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"Қазақстан су жолдары" РМҚК "Қазақстан кеме қатынасының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тіркелімі" филиалының талаптарына сай" деп жазылу керек (өнім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поставляется с заводскими документами, в которых должно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записано: "Соответствует требованиям филиала "РСК" РГКП "Қазақстан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жолдары" (для продукции).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Тану туралы куәлік 20___ жылғы "____" _____ дейін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признании № ____ действительно до "____" 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Тану туралы куәлік 20___ жылғы "____" ________ дейінгі мерзімге растауға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о признании подлежит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до "___" _______________20__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Тану туралы куәлікті қолдану шарттары "Қазақстан су жолдары" РМҚК "ҚКҚТ"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мен кәсіпорын арасында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применения Свидетельства о признании устанавливаются между филиалом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"РСК" РГКП "Қазақстан су жолдары" и предприятием.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(қолтаңба,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"____" _____________20______ ж.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министрлігі Теміржол және су көлігі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су жолдары" республикалық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кеме қатынасының тіркелімі"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 "Регистр судоходства Казахстана"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казенного предприятия "Қазақстан су жолдары" Комитета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водного транспорта 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Свидетельству о признании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Расположенный по адресу: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 предприятия должен иметь соответствующее образование,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профессиональную и специальную подготовку, квалификацию и опыт,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для осуществления деятельности в заявленной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несет ответственность за квалификацию и профессиональную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персонала в соответствии с национальными,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отраслевыми стандартами, в случае отсутствия таких стандартов –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стандартами предприятия. Данное требование должно быть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документах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должно иметь техническое оснащение, необходимое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заявленной области, в том числе соответствующее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 и средства, аттестованные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должно иметь перечни оборудования, помещений и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для осуществления деятельности в заявленной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должно выполнять проверки и осуществлять контроль,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документации на каждый вид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работ удовлетворяют требованиям филиала "РСК" РГКП "Қазақстан су жолдары"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постройкой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изготовлением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технического освидетельствования организаций и испытательных лабораторий"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освидетельствования организаций и испытательных лабораторий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"Регистр судоходства" республиканского государственного казенного предприятия "Қазақстан су жолдары" Комитета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признании либо мотивированный ответ об отказе в оказании государственной услуги по форме согласно приложению 3-2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156 Закона Республики Казахстан "О государственном имуществе".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включительно, с 8.00 часов до 17.00 часов, с перерывом на обед с 12.00 до 13.00 часов, кроме выходных (суббота и воскресенье)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признание организации или испытательной лаборатории, по форме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квитанции об оплате, взимаемой с услугополучателя при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www.gov.kz, единый контакт-центр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мореходной книжки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мореходной книжки"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мореходной книжки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портал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"электронного правительства" - при мотивированном ответе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рабочих дня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мореходная книжка.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портал услугополучателю в "личный кабинет" направляется статус о готовности мореходной книжки с указанием даты, места ее получения,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составляет 3,5 месячных расчетных показателей, установленных на день уплаты государственной пошлины. Оплата осуществляется в безналичной форме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Кодекса,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Кодекса. Адреса мест оказания государственной услуги размещены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цифровая фотография, на светлом фоне с изображением услугополучателя без головного убора.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настоящей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 Министерства – www.gov.kz, раздел "Государственные услуги"; Государственной корпорации – www.gov4c.kz.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Телефон Единого контакт центра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эксплуатацию судна, плавающего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флагом иностранного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моря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эксплуатацию судна, плавающего под флагом иностранного государства, в казахстанском секторе Каспийского моря"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эксплуатацию судна, плавающего под флагом иностранного государства, в казахстанском секторе Каспийского моря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9 (девять)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эксплуатацию судна, плавающего под флагом иностранного государства, в казахстанском секторе Каспийского моря,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 www.egov.kz и на интернет-ресурсе Министерства транспорта Республики Казахстан: www.gov.kz (в подразделе "Государственные услуги" раздела "Комитет железнодорожного и водного транспорта").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разрешения на эксплуатацию судна, плавающего под флагом иностранного государства, в казахстанском секторе Каспийского моря.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прилагаются электронные 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классификационное свидетельство или иной документ, подтверждающий техническую годность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пассажирских судов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 свидетельство;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полис по обязательному страхованию ответственности перевозчика перед пассажирами*.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судов, предназначенных для перевозки нефти в объеме две тысячи и более тонн дополнительно: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страховании или ином финансовом обеспечении гражданской ответственности за ущерб от загрязнения нефтью с судов*.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несогласия с мотивированным отказом в выдаче разрешения на основании наличия казахстанских свободных судов аналогичного типа, способных осуществлять деятельность, для которой привлекается иностранное судно, заявителем повторно подается заявка с приложением следующих дополнительных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заключение признанного иностранного классификационного общества в произвольной форме (при необходимости обоснования технической непригодности казахстанского судна к осуществлению работ);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техническая спецификация заказчика работ на судно, необходимое для выполнения заказа,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 иностранном языке обеспечиваются нотариально заверенным переводом на казахский или русский язык. Электронная копия нотариально заверенного перевода прилагается к документу на иностранном языке.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разрешения,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установленными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www.gov.kz, единый контакт-центр по вопросам оказания государственных услуг: 1414.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страховании или ином финансовом обеспечении гражданской ответственности за ущерб от загрязнения нефтью с судов выдается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июля 2002 года № 251-I (зарегистрирован в Реестре государственной регистрации нормативных правовых актов за № 1956), страховой полис по обязательному страхованию ответственности перевозчика перед пассажирами выдается в порядке, установленном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классификационное свидетельство или иной документ, подтверждающий техническую годность судна и пассажирское свидетельство выданы иностранным классификационным обществом, непризнанным уполномоченным органом в области торгового мореплавания в порядке, установленном законодательством, необходимо подтверждение от признанного классификационного общества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личности моряка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личности моряка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Комитета железнодорожного и водного транспорта Министерства транспорта Республики Казахстан – Морская администрация 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 моряка Республики Казахстан либо мотивированный отказ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 оказание государственной услуги взимается государственная пошлина, которая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 составляет 5 месячных расчетных показателей. Оплата осуществляется в наличной или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с перерывом на обед с 13.00 часов до 14.30 часов. Государственная услуга оказывается в порядке очереди без предварительной записи и ускоренного обслуживания. Адреса мест оказания государственной услуги размещены на интернет-ресурсе Министерства: www.gov.kz (в подразделе "Государственные услуги" раздела "Комитет железнодорожного и водного транспорта") и на стендах, расположенных в помещениях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анкета-заявление о выдаче удостоверения личности моряка (далее - анкета-заявление);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личность: для граждан Республики Казахстан – документ, удостоверяющий личность гражданина Республики Казахстан, либо электронный документ из сервиса цифровых документов; для граждан Республики Казахстан, постоянно проживающих за границей – паспорт гражданина Республики Казахстан с отметкой о постановке на консульский учет в загранучреждениях Республики Казахстан; для иностранных граждан, постоянно проживающих на территории Республики Казахстан – вид на жительство иностранца в Республике Казахстан и документ, удостоверяющий личность услугополучателя, выданный государством гражданства (подданства), признаваемый в качестве удостоверения личности в соответствии с законодательством Республики Казахстан; для лиц без гражданства, постоянно проживающих на территории Республики Казахстан – удостоверения лица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подтверждающий, что услугополучатель работает в любом качестве на борту судна в составе его экипажа (при отсутствии принимаются дипломы, квалификационные и специальные свидетельства специалиста, подтверждающие соответствие уровня профессиональной подготовки, а также медицинская справка по форме, утвержденной уполномоченным органом в области здравоохранения);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трудовую деятельность услугополучателя (трудовая книжка, выписка из нее, справка с места работы, мореходная книжка) либо справку с места учебы. В качестве документа, подтверждающего работу услугополучателя на судне, услугодателю представляются следующие документы: представление судовладельца, зарегистрированного в установленном порядке на территории Республики Казахстан и имеющего право нанимать капитана и членов экипажа судна, по форме согласно приложению 10 к настоящим Правилам; мореходная книжка с записью о занимаемой услугополучателем должности на судне; судовая роль судна, выходящего из порта Республики Казахстан (в исключительных случаях при необходимости замены члена экипажа выходящего в рейс судна);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оплату государственной пошлины за оказание государственной услуги. Вместе с указанными документами услугодателю услугополучателем представляются их копии. После сверки оригиналы документов возвращаются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органа национальной безопасности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услугодателя располагаются: справочное бюро, кресла ожидания и информационные стенды с образцами заполнения бланков заявлений. Адреса мест оказания государственной услуги размещены на интернет-ресурсе Министерства: www. gov.kz (в подразделе "Государственные услуги" раздела "Комитет железнодорожного и водного транспорта") и на стендах, расположенных в помещениях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www.gov.kz, единый контакт-центр по вопросам оказания государственных услуг: 1414. 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