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fc74d" w14:textId="5afc7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иных сведений, предоставляемых поставщиками информации в кредитные бюро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развитию финансового рынка от 16 августа 2024 года № 60. Зарегистрировано в Министерстве юстиции Республики Казахстан 19 августа 2024 года № 34944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подпунктом 6) </w:t>
      </w:r>
      <w:r>
        <w:rPr>
          <w:rFonts w:ascii="Times New Roman"/>
          <w:b w:val="false"/>
          <w:i w:val="false"/>
          <w:color w:val="000000"/>
          <w:sz w:val="28"/>
        </w:rPr>
        <w:t>пункта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24 Закона Республики Казахстан "О кредитных бюро и формировании кредитных историй в Республике Казахстан" Правление Агентства Республики Казахстан по регулированию и развитию финансового рынка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прилагаемые иные сведения, предоставляемые поставщиками информации в кредитные бюро (далее - Сведения).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методологии и пруденциального регулирования финансовых организаций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государственную регистрацию настоящего постановления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официальном интернет-ресурсе Агентства Республики Казахстан по регулированию и развитию финансового рынка после его официального опубликования;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мероприятия, предусмотренного подпунктом 2) настоящего пункта.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Председателя Агентства Республики Казахстан по регулированию и развитию финансового рынка.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подлежит официальному опубликованию и вводится в действие с 20 августа 2024 года, за исключением пункта 4 Сведений, который вводится в действие с 1 октября 2024 года, и пункта 6 Сведений, который вводится в действие с 1 января 2025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Агентства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регулированию и развитию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финансового рынка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Абылкасымова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Правления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регулированию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 рынка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2024 года № 60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Иные сведения, предоставляемые поставщиками информации в кредитные бюро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иные сведения, предоставляемые поставщиками информации в кредитные бюро, разработаны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кредитных бюро и формировании кредитных историй в Республике Казахстан" (далее – Закон) и определяют иные сведения, предоставляемые в кредитные бюро поставщиками информации, указанными в подпунктах 1), 1-1) и 3-3)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Банки, организации, осуществляющие отдельные виды банковских операций, организации, осуществляющие микрофинансовую деятельность, (далее - кредиторы) по договору банковского займа и (или) договору о предоставлении микрокредита, заключенному с физическим лицом, не связанному с осуществлением предпринимательской деятельности, предоставляют в кредитные бюро сведения о (об):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дате обращения заемщика с заявлением о внесении изменений в условия договора банковского займа и (или) договора о предоставлении микрокредита (далее - заявление);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результатах рассмотрения кредиторами заявления,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статьей 36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банках и банковской деятельности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9-2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микрофинансовой деятельности", с указанием одного из следующих решений: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согласии с предложенными изменениями в условия договора банковского займа и (или) договора о предоставлении микрокредита;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встречном предложении по изменению условий договора банковского займа и (или) договора о предоставлении микрокредита;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отказе в изменении условий договора банковского займа и (или) договора о предоставлении микрокредита с указанием мотивированного обоснования причин такого отказа;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дате ответа кредитора о результатах рассмотрения заявления;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 дате и номере нового договора банковского займа и (или) договора о представлении микрокредита, а также дате и номере договора банковского займа и (или) договора о предоставлении микрокредита, для погашения задолженности которого заключен новый договор банковского займа и (или) договор о предоставлении микрокредита.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дате последнего платежа, произведенного по договору банковского займа и (или) договору о предоставлении микрокредита, при наличии просроченной задолженности;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сумме последнего платежа, произведенного по договору банковского займа и (или) договору о предоставлении микрокредита, при наличии просроченной задолженности;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вступивших в законную силу судебного акта, исполнительной надписи о взыскании задолженности по договору банковского займа и (или) договора о предоставлении микрокредита, мирового соглашения или соглашения об урегулировании спора (конфликта) в порядке медиации, заключенного для урегулирования задолженности по договору банковского займа и (или) договора о предоставлении микрокредита либо для исполнения судебного акта о взыскании задолженности по договору банковского займа и (или) договора о предоставлении микрокредита (при наличии);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уступке права (требования) по неисполненным обязательствам по договору банковского займа и (или) договору о предоставлении микрокредита с указанием полного наименования лица, которому уступлено право (требование), бизнес-идентификационного номера, суммы уступленного права (требования), даты уступки права (требования);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иные сведения по соглашению сторон.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Сведения, указанные в подпунктах 5) и 6) настоящего пункта, предоставляются в кредитные бюро если сумма такого платежа превышает однократный размер месячного расчетного показателя, установленного законом о республиканском бюджете и действующего на дату платежа.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Сведения, указанные в подпунктах 1), 2), 3) и 7) настоящего пункта, не предоставляются в кредитные бюро, в случае наличия просроченной задолженности по договору банковского займа и (или) договору о предоставлении микрокредита более двенадцати месяцев.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Кредиторы предоставляют в кредитные бюро по договору банковского займа и (или) договору о предоставлении микрокредита, заключенному с юридическим лицом и (или ) индивидуальным предпринимателем, сведения об уступке права (требования) по неисполненным обязательствам по договору банковского займа и (или) договору о предоставлении микрокредита с указанием полного наименования лица, которому уступлено право (требование), бизнес-идентификационного номера, суммы уступленного права (требования), даты уступки права (требования).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Коллекторские агентства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коллекторской деятельности" предоставляют в кредитные бюро сведения о (об):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дате обращения заемщика с заявлением об изменении условий исполнения обязательства по договору банковского займа и (или) договору о предоставлении микрокредита (далее - Заявление);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результатах рассмотрения коллекторским агентством Заявления, с указанием одного из следующих решений: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согласии с предложенными изменениями условий исполнения обязательства по договору банковского займа или договору о предоставлении микрокредита;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встречных предложениях по изменению условий исполнения обязательства по договору банковского займа или договору о предоставлении микрокредита;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отказе в изменении условий исполнения обязательства по договору банковского займа или договору о предоставлении микрокредита с указанием мотивированного обоснования причин такого отказа;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дате ответа коллекторского агентства о результатах рассмотрения Заявления;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дате последнего платежа по основному долгу и (или) вознаграждению, при наличии просроченной задолженности;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сумме последнего платежа по основному долгу и (или) вознаграждению, при наличии просроченной задолженности;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лице, уступившем право (требование) по договору банковского займа и (или) договору о предоставлении микрокредита согласно договору об уступке права (требования), с указанием даты и номера заключения договора банковского займа и (или) договора о предоставлении микрокредита, даты уступки права (требования), полного наименования, бизнес-идентификационного номера, суммы уступленного права (требования), фактической стоимости уступленного права (требования);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иные сведения по соглашению сторон.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Сервисные компании, осуществляющие доверительное управление правами (требованиями) по договорам банковского займа и (или) договорам о предоставлении микрокредита в рамках договора доверительного управления правами (требованиями) по договорам банковского займа и (или) договорам о предоставлении микрокредита, заключенного с лицом, указанным в части первой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36-1 Закона Республики Казахстан "О банках и банковской деятельности в Республике Казахстан" и (или) части первой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"О микрофинансовой деятельности" (далее – сервисные компании), лица, указанные в абзаце десятом части первой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36-1 Закона Республики Казахстан "О банках и банковской деятельности в Республике Казахстан" и абзаце восьмом части первой пункта 5 статьи 9-1 Закона Республики Казахстан "О микрофинансовой деятельности", в случае если полученные права (требования) по договору банковского займа и (или) по договору о предоставлении микрокредита не переданы данными лицами в доверительное управление сервисной компании, предоставляют в кредитные бюро сведения о (об):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дате последнего платежа, произведенного по договору банковского займа и (или) договору о предоставлении микрокредита, при наличии просроченной задолженности;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сумме последнего платежа, произведенного по договору банковского займа и (или) договору о предоставлении микрокредита, при наличии просроченной задолженности;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лице, уступившем право (требование) по договору банковского займа и (или) договору о предоставлении микрокредита согласно договору об уступке права (требования), с указанием даты и номера заключения договора банковского займа и (или) договора о предоставлении микрокредита, даты уступки права (требования), полного наименования, бизнес-идентификационного номера, суммы уступленного права (требования), фактической стоимости уступленного права (требования);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иные сведения по соглашению сторон.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Организации, предоставившие займы (кредиты) и (или) микрокредиты физическим лицам, за исключением кредиторов, и по которым не прекращены права (требования), предоставляют в кредитные бюро сведения о (об):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дате последнего платежа, произведенного по договору банковского займа и (или) договору о предоставлении микрокредита и (или) договорам займа (кредита), при наличии просроченной задолженности;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сумме последнего платежа, произведенного по договору банковского займа и (или) договору о предоставлении микрокредита и (или) договорам займа (кредита), при наличии просроченной задолженности;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лице, уступившем право (требование) по договору банковского займа и (или) договору о предоставлении микрокредита и (или) договорам займа (кредита) согласно договору об уступке права (требования), с указанием даты и номера заключения договора банковского займа и (или) договора о предоставлении микрокредита и (или) договора займа (кредита), даты уступки права (требования), полного наименования, бизнес-идентификационного номера, суммы уступленного права (требования), фактической стоимости уступленного права (требования);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иные сведения по соглашению сторон.</w:t>
      </w:r>
    </w:p>
    <w:bookmarkEnd w:id="4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