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f3b3" w14:textId="6b3f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30 октября 2020 года №ҚР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августа 2024 года № 62. Зарегистрирован в Министерстве юстиции Республики Казахстан 19 августа 2024 года № 34947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под № 21572)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подлежащие скрининговым исследованиям, утвержденные приложением 1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объем и периодичность проведения скрининговых исследований, утвержденные приложением 2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ДСМ-174/2020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лиц, подлежащие скрининговым исследованиям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скрининговых исследований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30, 32, 34, 36, 38, 40, 42, 44, 46, 48, 50, 52, 54, 56, 58, 60, 62, 64, 66, 68, 70 лет, не состоящие на динамическом наблюдении с артериальной гипертонией, ишемической болезнью сердца, поведенческими факторами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артериальной гипертонии, ишемической болезни сердца, поведенческих факторов риска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30, 32, 34, 36, 38, 40, 42, 44, 46, 48, 50, 52, 54, 56, 58, 60, 62, 64, 66, 68, 70 лет, не состоящие на динамическом наблюдении с сахарным диабетом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сахарного диабета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в возрасте 40, 42, 44, 46, 48, 50, 52, 54, 56, 58, 60, 62, 64, 66, 68, 70 лет, не состоящие на динамическом наблюдении со злокачественными новообразованиями молочной железы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рака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30, 34, 38, 42, 46, 50, 54, 58, 62, 66, 70 лет, не состоящие на динамическом наблюдении со злокачественными новообразованиями шейки матки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рака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50, 52, 54, 56, 58, 60, 62, 64, 66, 68, 70 лет, не состоящие на динамическом наблюдении с доброкачественными и злокачественными новообразованиями толстой кишки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колоректального рака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риска: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медицинские работники: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организаций службы крови, проводящие инвазивные процедуры, участвующие в переработке крови; занимающиеся гемодиализом;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-хирургического, стоматологического, гинекологического, акушерского, гематологического профилей, также проводящие инвазивные методы диагностики и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-клинических, иммунологических, вирусологических, бактериологических, паразитологических лабораторий;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пациенты, поступающие на плановые и экстренные оперативные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пациенты центров и отделений гемодиализа, гематологии, онкологии, трансплантации, сердечно-сосудистой и легочной хирургии;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пациенты, получающие гемотрансфузии, трансплантацию и пересадку органов (части органов), тканей, половых, фетальных, стволовых клеток и биологических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беременные женщины;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 из ключевых групп населения, которые подвергаются повышенному риску заражения ВИЧ-инфекцией в силу особенностей образа жизни.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вирусных гепатитов В и С (2 этапное)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ДСМ-174/2020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объем и периодичность проведения скрининговых исследований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объем и периодичность проведения скрининговых исследований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 Республики Казахстан "О здоровье народа и системе здравоохранения" и определяют порядок, объем и периодичность проведения скрининговых исследований.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Правилах: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информационная система – информационная система, обеспечивающая ведение процессов субъектов здравоохранения в электронном формате (далее – МИС);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скрининговые исследования – комплекс медицинского обследования населения, не имеющего клинических симптомов и жалоб, с целью выявления и предупреждения развития различных заболеваний на ранней стадии, а также факторов риска их возникновения;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гарантированный объем бесплатной медицинской помощи (далее – ГОБМП) – объем медицинской помощи, предоставляемой за счет бюджетных средств.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Скрининговые исследования проводятся в организациях здравоохранения, оказывающих амбулаторно-поликлиническую помощь (далее – организации АПП), независимо от форм собственности, в том числе с использованием передвижных медицинских комплексов и медицинских поездов, имеющие лицензию на медицинскую деятельность с учетом вида скринингового исследования.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Работодатели создают условия для прохождения скрининговых исследований лицам, подлежащим данным осмотрам, в рамках гарантированного объема бесплатной медицинской помощи и (или) в системе обязательного социального медицинского страхования, а также беспрепятственно отпускают работников для их прохождения в период рабочего времени с сохранением места работы (должности), средней заработной платы в соответствии с трудовым законодательством Республики Казахстан.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Скрининговые исследования проводятся лицам, не состоящим на динамическом наблюдении по соответствующим видам заболеваний.</w:t>
      </w:r>
    </w:p>
    <w:bookmarkEnd w:id="21"/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скрининговых исследований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АПП осуществляют скрининговые исследования с последующим динамическим наблюдением и оздоровлением населения.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скрининговых исследований организации АПП: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формируют целевые группы лиц, подлежащие скрининговым исследованиям, из числа, прикрепленного к медицинской организации населения; 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разрабатывают маршрут последовательного оказания услуг в рамках скрининговых исследований согласно приложениям 1, 2 и 3 к настоящим Правилам; 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информируют население о целях, необходимости и порядке прохождения скрининговых исследований;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приглашают на прохождение скрининговых исследований путем обзвона, SMS-сообщения, подворового обхода, а также информационных кампаний на официальных сайтах, аккаунтах социальных сетей;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оказывают услуги скрининговых исследований с внесением результатов в МИС;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проводят ежемесячный анализ проведенных скрининговых исследований с предоставлением информации в местные органы государственного управления здравоохранением до 5 числа месяца, следующим за отчетным.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скрининговых исследований включает: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подготовительный этап;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этап, состоящий из: 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первого этапа для определения наличия или отсутствия патологических изменений в состоянии здоровья пациента (далее – первый этап);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второго этапа для проведения дообследования с постановкой окончательного диагноза (далее – второй этап);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заключительный этап.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Подготовительный этап осуществляется средним медицинским работником (далее – СМР) и включает в себя: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формирование и составление списка целевых групп, подлежащих скрининговым исследованиям в предстоящем году, до 15 ноября календарного года с последующей ежемесячной коррекцией целевых групп;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целевых групп населения о цели, необходимости и порядке прохождения скрининговых исследований;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приглашение целевой группы населения на скрининговые исследования с синхронизацией времени приема с графиком работы профильных специалистов, клинико-диагностических лабораторий и инструментальных исследований для обеспечения оперативного и своевременного прохождения скринингового исследования.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Первый этап проводится для определения наличия отклонений от нормальных показателей здоровья в состоянии пациента и представляет собой набор услуг согласно приложению 1 к настоящим Правилам. 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СМР в кабинете доврачебной помощи проводит: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по анкете;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антропометрию (вес, рост, охват талии), вычисление индекса Кетле;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измерение артериального давления (далее - АД);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лабораторные исследования с использованием экспресс тестов;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забор биологического материала согласно скрининговому исследованию;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выписку направления на диагностическое исследование согласно приложению 1 к настоящим Правилам;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Скрининговые исследования проводятся среди целевых групп населения согласно приложению 1 настоящего приказа (далее – целевые группы).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Врач организации АПП завершает скрининговое исследование на первом этапе: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отклонений от нормальных показателей здоровья;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наличия факторов риска для здоровья (ИМТ&gt;25, вредные привычки, нарушение режима сна и отдыха) и при нормальных показателях АД, результатах диагностических исследований с проведением консультации по здоровому образу жизни и рекомендациями по изменению поведения.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у пациента отклонений от нормальных показателей здоровья врач организации АПП направляет его на второй этап скрининга путем формирования в МИС направления в зависимости от вида скринингового исследования.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скринингового исследования проводится для установления причин отклонений от нормальных показателей здоровья путем дообследования согласно приложению 1 к настоящим Правилам.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Медицинские работники, подлежащие осмотру на раннее выявление вирусных гепатитов В и С проходят скрининговые исследования в организациях АПП по месту прикрепления.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Пациенты центров и отделений гемодиализа, гематологии, онкологии, трансплантации, сердечно-сосудистой и легочной хирургии, пациенты, поступающие на плановые оперативные вмешательства, пациенты, получающие гемотрансфузии (в плановом порядке), трансплантацию и пересадку органов (части органов), тканей, половых, фетальных, стволовых клеток и биологических материалов, беременные проходят скрининговые исследования в организациях АПП по месту прикрепления.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Лица из ключевых групп населения, которые подвергаются повышенному риску заражения ВИЧ-инфекцией в силу особенностей образа жизни, проходят скрининговые исследования при обращении для тестирования на ВИЧ-инфекцию в организациях здравоохранения, осуществляющих деятельность в сфере профилактики ВИЧ-инфекции.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Заключительный этап включает в себя анализ результатов скрининговых исследований и постановку на динамическое наблюдение пациентов с выявленной патологией, завершение заполнения данных в МИС, информирование населения о результатах скрининговых исследований.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Выявленные в ходе скрининговых исследований пациенты с хроническими заболеваниями подлежат учету и динамическому наблюдению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ДСМ-109/2020 "Об утверждении перечня хронических заболеваний, подлежащих динамическому наблюдению" (зарегистрирован в Реестре государственной регистрации нормативных правовых актов под № 21262).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острых заболеваний проводится обследование, назначается лечение с последующей оценкой состояния здоровья пациента до полного выздоровления.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группе, не прошедшей скрининговые исследования (по причине беременности, болезни), допускается проведение скрининговых исследований в течение следующего календарного года с сохранением установленной периодичности.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заключительном этапе врач организации АПП вносит в МИС результаты скрининговых исследований с выделением поведенческих факторов риска, заключительного диагноза, представляет рекомендации по дообследованию, наблюдению, также указывает основания завершения скрининга: завершение скрининговых исследований, истечение сроков скрининга, смерть пациента, прикрепление к другой организации АПП.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случая - регистрация в МИС решения по окончанию маршрута оказания услуг согласно обращению в организацию ПМСП, по диагностике (окончательный диагноз), лечению (исход (исход ухода).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проведенных скрининговых исследований вводятся субъектами здравоохранения, осуществляющими данные исследования, в электронный паспорт здоровья.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медицинская документация оформляется в бумажном виде с последующим внесением в МИС не позднее одного календарного месяца.</w:t>
      </w:r>
    </w:p>
    <w:bookmarkEnd w:id="65"/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Объем и периодичность проведения скрининговых исследований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Объем скрининговых исследований для целевых групп, подлежащих скрининговым исследованиям и раннему выявлению вирусных гепатитов В и С, онкологических заболеваний, проводится организациями АПП, имеющими лицензию на вид деятельности в сфере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согласно приложению 1 к настоящим Правилам.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Периодичность и сроки завершения скрининговых исследований населения осуществляются согласно приложению 2 к настоящим Правилам.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Проведение скрининговых исследований групп риска на раннее выявление вирусных гепатитов В и С осуществляется в сроки согласно приложению 3 к настоящим Правилам.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объему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скрининговых исследований</w:t>
            </w:r>
          </w:p>
        </w:tc>
      </w:tr>
    </w:tbl>
    <w:bookmarkStart w:name="z9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скрининговых исследований целевых групп населения, подлежащих скрининговым исследованиям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скрининговых исследований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пакета услуг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30, 32, 34, 36, 38, 40, 42, 44, 46, 48, 50, 52, 54, 56, 58, 60, 62, 64, 66, 68, 70 лет, не состоящие на динамическом наблюдении с артериальной гипертонией, ишемической болезнью сердца, поведенческих факторов риска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(для завершения 1 этапа либо направления на 2 этап):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30, 32, 34, 36, 38, 40, 42, 44, 46, 48, 50, 52, 54, 56, 58, 60, 62, 64, 66, 68, 70 лет, не состоящие на динамическом наблюдении с глаукомой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или бесконтактная пневмотонометрия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(для завершения 1 этапа либо направления на 2 этап):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30, 32, 34, 36, 38, 40, 42, 44, 46, 48, 50, 52, 54, 56, 58, 60, 62, 64, 66, 68, 70 лет, не состоящие на динамическом наблюдении с сахарным диабетом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(для завершения 1 этапа либо направления на 2 этап):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в возрасте 40, 42, 44, 46, 48, 50, 52, 54, 56, 58, 60, 62, 64, 66, 68, 70 лет, не состоящие на динамическом наблюдении с злокачественными новообразованиями молочной железы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медицинская, фельдшер;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(для завершения 1 этапа либо направления на 2 этап):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(2-читка рентгенограммы);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Рентгенолог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 по показаниям;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 по показаниям;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 по показаниям;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 или Онколог-хирург или маммолог;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30, 34, 38, 42, 46, 50, 54, 58, 62, 66, 70 лет, не состоящие на динамическом наблюдении с злокачественными новообразованиями шейки матки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фельдшер, либо акушерка;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(для завершения 1 этапа либо направления на 2 этап):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Видеокольпоскопия либо кольпоскопия;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 по показаниям;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 по показаниям;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 либо онколог-хирург, либо онколог-гинеколог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50, 52, 54, 56, 58, 60, 62, 64, 66, 68, 70 лет, не состоящие на динамическом наблюдении с доброкачественными и злокачественными новообразованиями толстой кишки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медицинская, фельдшер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(для завершения 1 этапа либо направления на 2 этап):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 по показаниям;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Скрининговые исследования лиц из групп риска (2 этапное) на раннее выявление вирусных гепатитов В и 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объем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Рибонуклеиновая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Полимеразно-цепная реакция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объему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скрининговых исследований</w:t>
            </w:r>
          </w:p>
        </w:tc>
      </w:tr>
    </w:tbl>
    <w:bookmarkStart w:name="z12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и сроки завершения скрининговых исследований населения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целевой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30, 32, 34, 36, 38, 40, 42, 44, 46, 48, 50, 52, 54, 56, 58, 60, 62, 64, 66, 68, 70 лет, не состоящие на динамическом наблюдении с артериальной гипертонией, ишемической болезнью сердца, поведенческими факторами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30, 32, 34, 36, 38, 40, 42, 44, 46, 48, 50, 52, 54, 56, 58, 60, 62, 64, 66, 68, 70 лет, не состоящие на динамическом наблюдении с сахарным диабетом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в возрасте 40, 42, 44, 46, 48, 50, 52, 54, 56, 58, 60, 62, 64, 66, 68, 70 лет, не состоящие на динамическом наблюдении со злокачественными новообразованиями молочной железы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в возрасте 30, 34, 38, 42, 46, 50, 54, 58, 62, 66, 70 лет, не состоящие на динамическом наблюдении со злокачественными новообразованиями шейки матки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50, 52, 54, 56, 58, 60, 62, 64, 66, 68, 70 лет, не состоящие на динамическом наблюдении с доброкачественными и злокачественными новообразованиями толстой кишки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Декретированные категории граждан (2 этапное) на раннее выявление вирусных гепатитов В и С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 чаще 1 раза в 6 месяцев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месяца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чаще 1 раза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объему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скрининговых исследований</w:t>
            </w:r>
          </w:p>
        </w:tc>
      </w:tr>
    </w:tbl>
    <w:bookmarkStart w:name="z12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проведения скрининговых исследований групп риска на раннее выявление вирусных гепатитов В и С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скрининговых исследований групп риска на раннее выявление вирусных гепатитов В и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риска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на работу и далее один раз в шесть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службы крови, проводящие инвазивные процедуры, участвующие в переработке крови; занимающиеся гемодиализом;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хирургического, стоматологического, гинекологического, акушерского, гематологического профилей, также проводящие инвазивные методы диагностики и лечения;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клинических, иммунологических, вирусологических, бактериологических, паразитологических лабораторий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оперативным вмешательством и через шесть месяцев после оперативного вмешательства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Пациенты, поступающие на плановые и экстренные оперативные вмешательства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на госпитализацию и через шесть месяцев после госпитализации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центров и отделений гемодиализа, гематологии, онкологии, трансплантации, сердечно-сосудистой и легочной хирургии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проведением и через шесть месяцев после проведения гемотрансфузий, трансплантации и пересадки органов (части органов), тканей, половых, фетальных, стволовых клеток и биологических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Пациенты, получающие гемотрансфузии, трансплантацию и пересадку органов (части органов), тканей, половых, фетальных, стволовых клеток и биологических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постановке на учет и перед родами при отсутствии обследования на вирусный гепатит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женщины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для тестирования на ВИЧ-инфекцию, не чаще, чем 1 раз в шесть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из ключевых групп населения, которые подвергаются повышенному риску заражения ВИЧ-инфекцией в силу особенностей образа жизни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