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200e" w14:textId="e072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августа 2024 года № 552. Зарегистрирован в Министерстве юстиции Республики Казахстан 19 августа 2024 года № 34949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2025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2024 года № 552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финансов Республики Казахстан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декабря 2015 года № 693 "Об утверждении Правил сбора, обобщения и анализа отчетности государственных закупок, в том числе порядка формирования отчетности государственных закупок" (зарегистрирован в Реестре государственной регистрации нормативных правовых актов под № 12734).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декабря 2015 года № 697 "Об утверждении Правил переподготовки и повышения квалификации работников, осуществляющих свою деятельность в сфере государственных закупок" (зарегистрирован в Реестре государственной регистрации нормативных правовых актов под № 12667).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28 февраля 2019 года № 156 "Об утверждении перечня товаров, работ, услуг, по которым государственные закупки осуществляются способом конкурса с использованием двухэтапных процедур" (зарегистрирован в Реестре государственной регистрации нормативных правовых актов под № 18360).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31 мая 2019 года № 521 "Об утверждении перечня товаров, работ, услуг, по которым государственные закупки осуществляются способом конкурса с предварительным квалификационным отбором" (зарегистрирован в Реестре государственной регистрации нормативных правовых актов под № 18768).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финансов Республики Казахстан, в которые вносятся изменения, утвержденный приказом Первого заместителя Премьер-Министра Республики Казахстан – Министра финансов Республики Казахстан от 28 ноября 2019 года № 1296 "О внесении изменений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19693).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31 января 2020 года № 91 "О внесении изменения в приказ Первого заместителя Премьер-Министра Республики Казахстан – Министра финансов Республики Казахстан от 31 мая 2019 года № 521 "Об утверждении перечня товаров, работ, услуг, по которым государственные закупки осуществляются способом конкурса с предварительным квалификационным отбором" (зарегистрирован в Реестре государственной регистрации нормативных правовых актов под № 19956).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4 февраля 2020 года № 104 "Об утверждении Правил подготовки ежегодного отчета о государственных закупках" (зарегистрирован в Реестре государственной регистрации нормативных правовых актов под № 19984).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финансов Республики Казахстан, в которые вносятся изменения, утвержденный приказом Первого заместителя Премьер-Министра Республики Казахстан – Министра финансов Республики Казахстан от 28 февраля 2020 года № 205 "О внесении изменений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20080).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финансов Республики Казахстан, в которые вносятся изменения и дополнения, утвержденный приказом Министра финансов Республики Казахстан от 25 августа 2021 года № 863 "О внесении изменений и дополнений в некоторые приказы Министерства финансов Республики Казахстан" (зарегистрирован в Реестре государственной регистрации нормативных правовых актов под № 24120).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января 2022 года № 44 "Об утверждении перечня товаров, работ, услуг, по которым государственные закупки осуществляются способом конкурса с использованием рамочного соглашения" (зарегистрирован в Реестре государственной регистрации нормативных правовых актов под № 26525).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января 2022 года № 46 "Об утверждении Перечня товаров, работ, услуг, по которым государственные закупки осуществляются способом конкурса с использованием рейтингово-балльной системы" (зарегистрирован в Реестре государственной регистрации нормативных правовых актов под № 26605).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января 2022 года № 52 "Об утверждении Перечня товаров, по которым государственные закупки осуществляются из электронного каталога товаров" (зарегистрирован в Реестре государственной регистрации нормативных правовых актов под № 26579).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января 2022 года № 60 "Об определении перечня товаров, работ, услуг, по которым необходимо привлечение экспертной комиссии либо эксперта" (зарегистрирован в Реестре государственной регистрации нормативных правовых актов под № 26573).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февраля 2022 года № 112 "О внесении изменений в приказ Министра финансов Республики Казахстан от 28 декабря 2015 года № 693 "Об утверждении Правил сбора, обобщения и анализа отчетности с учетом информации о закупках у отечественных товаропроизводителей, включенных в интегрированную с веб-порталом государственных закупок базу данных товаров, работ, услуг и их поставщиков, предусмотренную Предпринимательским кодексом Республики Казахстан" (зарегистрирован в Реестре государственной регистрации нормативных правовых актов под № 26723).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февраля 2022 года № 206 "Об утверждении типового договора страхования гражданско-правовой ответственности поставщика" (зарегистрирован в Реестре государственной регистрации нормативных правовых актов под № 26971).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февраля 2022 года № 217 "О внесении изменений в приказ Первого заместителя Премьер-Министра Республики Казахстан – Министра финансов Республики Казахстан от 4 февраля 2020 года № 104 "Об утверждении Правил подготовки ежегодного отчета о государственных закупках" (зарегистрирован в Реестре государственной регистрации нормативных правовых актов под № 26964).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марта 2022 года № 295 "О внесении изменения в приказ Министра финансов Республики Казахстан от 28 декабря 2015 года № 693 "Об утверждении Правил сбора, обобщения и анализа отчетности государственных закупок, в том числе порядка формирования отчетности государственных закупок" (зарегистрирован в Реестре государственной регистрации нормативных правовых актов под № 27183).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3 августа 2022 года № 784 "О внесении изменения в приказ Министра финансов Республики Казахстан от 28 декабря 2015 года № 693 "Об утверждении Правил сбора, обобщения и анализа отчетности государственных закупок, в том числе порядка формирования отчетности государственных закупок" (зарегистрирован в Реестре государственной регистрации нормативных правовых актов под № 29021).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31 августа 2022 года № 903 "Об утверждении перечня товаров, работ, услуг, по которым разделение на лоты по их однородным видам и по месту их поставки (выполнения, оказания) не требуется" (зарегистрирован в Реестре государственной регистрации нормативных правовых актов под № 29404).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финансов Республики Казахстан, в которые вносятся изменения, утвержденный приказом Заместителя Премьер-Министра – Министра финансов Республики Казахстан от 31 октября 2022 года № 1110 "О внесении изменений в некоторые приказы Министерства финансов Республики Казахстан" (зарегистрирован в Реестре государственной регистрации нормативных правовых актов под № 30373).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28 ноября 2022 года № 1203 "Об утверждении перечня товаров, работ, услуг, по которым государственные закупки осуществляются способом конкурса с использованием расчета стоимости жизненного цикла приобретаемых товаров, работ, услуг" (зарегистрирован в Реестре государственной регистрации нормативных правовых актов под № 30855).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– Министра финансов Республики Казахстан от 13 ноября 2023 года № 1188 "О внесении изменений в некоторые приказы Министерства финансов Республики Казахстан" (зарегистрирован в Реестре государственной регистрации нормативных правовых актов под № 33635).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финансов Республики Казахстан, в которые вносятся изменения и дополнения, утвержденный приказом Заместителя Премьер-Министра – Министра финансов Республики Казахстан от 7 декабря 2023 года № 1263 "О внесении изменений и дополнений в некоторые приказы Министерства финансов Республики Казахстан" (зарегистрирован в Реестре государственной регистрации нормативных правовых актов под № 33740).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24 января 2024 года № 34 "О внесении изменения в приказ Заместителя Премьер-Министра – Министра финансов Республики Казахстан от 31 августа 2022 года № 903 "Об утверждении перечня товаров, работ, услуг, по которым разделение на лоты по их однородным видам и по месту их поставки (выполнения, оказания) не требуется" (зарегистрирован в Реестре государственной регистрации нормативных правовых актов под № 33928).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