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8d1d" w14:textId="01e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августа 2024 года № 559. Зарегистрирован в Министерстве юстиции Республики Казахстан 20 августа 2024 года № 34962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 согласно приложению 1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финансов согласно приложению 2 к настоящему приказу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559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"Бумага" формата А-4, А-3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средства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Газетная бумага (бумага для печатания газет)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к организационной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зимнему содержанию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захоронению одиноких и безродно умерших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банно-прачечному обслуживанию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установке, монтажу, ремонту и эксплуатации технических средств регулирования дорожным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административных 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содержание в чистоте внутренних помещений и фасада здания, а также прилегающей к нему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благоустройства и озеленение, прилегающей к зданиям территории и уход за зелеными насаждениями внутри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обработка внутренних помещений зданий и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и снега с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охраной, сигнализацией и другими устройствами по охране зданий, пожарной безопасности и прилегающих к ним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сантехнические, электромонтажные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техническое обслуживание лифтового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(в том числе Интернет, спутниковая, телефонная, фельдъегерская почтовая связь)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информационных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информации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 пожаротушения и кондиционирования серверных комнат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системно-техническому обслуживанию аппаратно-программных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научной экспертизы проектов нормативных правовых актов и концепций проектов законов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зданий, помещений и (или)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арендуемого здания, помещения и (или)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и ремонту служебных и специальных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заправке картриджей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 и стерилизации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специалиста жестового языка для лиц с инвалидностью по слуху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автотранспортных перевозок для лиц с инвалидностью специальным автотранспортом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административно-территориальной единицы: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обслуживание наружного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обслуживание декоративной подсветки;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(механическая, ручная) улиц, парков, скверов, внутриквартальных территорий, а также вывоз мусора и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устройство, откачка и ремонт выгребных 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эксплуатация ливневой канализации;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услуги по содержанию фонтанов;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противопаводковые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вывоз сточных вод с канализаций;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отлов бродячих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текущее содержание мест захоронений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имущества, обращенного (поступившего) в государственную собственность по отдельным основаниям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офисной оргтехники и аренде серверных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энергоснабжения или купли-продажи электрической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республиканского флагштока в городе Астана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559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12716).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сентября 2021 года № 931 "О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24364).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января 2022 года № 61 "О внесении изменения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26595).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17 августа 2022 года № 844 "О внесении изменений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29177).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января 2024 года № 44 "О внесении изменения и дополнения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33945).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