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0e7" w14:textId="bdd5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собственников или владельцев продукта данных в реестр поставщиков продуктов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20 августа 2024 года № 25. Зарегистрирован в Министерстве юстиции Республики Казахстан 21 августа 2024 года № 34965.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собственников или владельцев продукта данных в реестр поставщиков продуктов данных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 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собственников или владельцев продукта данных в реестр поставщиков продуктов данных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собственников или владельцев продукта данных в реестр поставщиков продуктов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государственной статистике" и определяют порядок ведения реестра поставщиков продуктов данных.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реестр поставщиков продуктов данных включаются собственники или владельцы продукта данных.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поставщиков продуктов данных формируется в электронном виде ведомством уполномоченного органа в области государственной статистики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включения в реестр поставщиков продуктов данных является заключенное соглашение сторон о представлении альтернативных данных их собственниками или владельцами, не относящимися к административным источникам, в уполномоченный орган в области государственной статистики на безвозмездной основе.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поставщиков продуктов данных включает в себя: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сведений о собственниках или владельцах продукта данных;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(обновление) сведений о поставщиках продуктов данных;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характеристиках продуктов данных.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Актуализация (обновление) сведений в реестре поставщиков продуктов данных, происходит при возникновении одного из нижеприведенных случаев: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дополнительного соглашения к ранее заключенному сторонами соглашению о представлении альтернативных данных их собственниками или владельцами, не относящимися к административным источникам, в уполномоченный орган в области государственной статистики на безвозмездной основе (далее – соглашение);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действия заключенного ранее соглашения;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атрибутов реестра поставщиков продуктов данных (наименования собственника или владельца продукта данных, номера и дата заключенного соглашения, наименования продуктов данных, срок и периодичность выпуска продуктов данных, форма использования продуктов данных).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Актуализация (обновление) сведений о поставщиках продуктов данных, производится в течение двух рабочих дней со дня заключения (изменения) соглашения сторон о представлении альтернативных данных их собственниками или владельцами, не относящимися к административным источникам, в уполномоченный орган в области государственной статистики на безвозмездной основе.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поставщиков продуктов данных размещается на интернет-ресурсе ведомства уполномоченного органа в области государственной статистики.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или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продуктов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поставщиков продуктов данных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или владельца продукта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заключенного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 периодичность производства продуктов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использования продуктов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