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8e23" w14:textId="e958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труда и социальной защиты населения Республики Казахстан от 8 сентября 2023 года № 380 "Об утверждении Правил выдачи, финансирования и распределения между регионами Республики Казахстан единоразовых ваучеров на признание профессиональных квалификаций"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23 августа 2024 года № 325. Зарегистрирован в Министерстве юстиции Республики Казахстан 27 августа 2024 года № 34980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8 сентября 2023 года № 380 "Об утверждении Правил выдачи, финансирования и распределения между регионами Республики Казахстан единоразовых ваучеров на признание профессиональных квалификаций" (зарегистрированный в Реестре государственной регистрации нормативных правовых актов под № 33404)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финансирования и распределения между регионами Республики Казахстан единоразовых ваучеров на признание профессиональных квалификаций, утвержденные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претендент – лицо, зарегистрированное в качестве безработного.";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Карьерный центр оказывает консультационную помощь претенденту, желающему пройти процедуру признания профессиональной квалификации, в выборе профессии согласно Реестру профессий и центра признания, сведения по которым размещены на цифровой платформе Национальной системы квалификаций.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единоразового ваучера претендент до 15 октября текущего года в личном кабинете на цифровой платформе НСК подает подписанное электронной цифровой подписью (далее – ЭЦП) заявление на получение единоразового ваучера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прикрепляет к заявлению электронные копии документов об образовании и подтверждающие трудовую деятельность согласно подпунктам 1), 2) и 3)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платформа НСК с момента поступления заявления в автоматическом режиме осуществляет проверку заявления претендента 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претендента регистрации в качестве безработного;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единоразового ваучера в регионе обращения претендента согласно распределению между регионами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получения претендентом единоразового ваучера в текущем году.";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Карьерный центр в течение одного рабочего дня после дня поступления заявления проверяет полноту представленных документов, правильность заполнения заявления, в том числе соответствие претендента установленным требованиям к профессиональной квалификации и образованию.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документов и (или) неправильного заполнения заявления и (или) не соответствия установленным требованиям к профессиональной квалификации и образованию карьерный центр в сроки, указанные в части первой настоящего пункта, формирует мотивированный отказ в АИС "Рынок труда".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направляет претенденту мотивированный отказ на цифровой платформе НСК.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претендентом полного пакета документов, правильного заполнения заявления, соответствия установленным требованиям к профессиональной квалификации и образованию в сроки, указанные в части первой настоящего пункта, карьерный центр направляет заявление претендента в Центр трудовой мобильности.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трудовой мобильности посредством АИС "Рынок труда" в течение одного рабочего дня после дня поступления заявления претендента на получение единоразового ваучера направляет заявление претендента в личный кабинет центра признания, выбранного претендентом, на цифровой платформе НСК.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отрицательного ответа от центра признания Центр трудовой мобильности посредством АИС "Рынок труда" в течение одного рабочего дня направляет претенденту мотивированный отказ на цифровой платформе НСК.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трудовой мобильности посредством АИС "Рынок труда" в течение одного рабочего дня после подтверждения центра признания направляет единоразовый ваучер в форме электронного документа в личный кабинет претендента на цифровой платформе НСК с указанием даты его выдачи и срока действия, индивидуального идентификационного номера претендента и наименования центра признания.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единоразового ваучера составляет шестьдесят календарных дней после дня его выдачи.";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Срок действия единоразового ваучера продлевается на период временной нетрудоспособности получателя единоразового ваучера, указанный в листе временной нетрудоспособности.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срока действия единоразового ваучера получатель единоразового ваучера размещает в личном кабинете на цифровой платформе НСК копию листа временной нетрудоспособности, который направляется в АИС "Рынок труда", в случае отсутствия интеграции с информационными системами государственных органов.";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и размещение настоящего приказа на официальном интернет-ресурсе Министерства труда и социальной защиты населения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и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регионами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единоразовых ваучеров на 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квалификаций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электронного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</w:tbl>
    <w:p>
      <w:pPr>
        <w:spacing w:after="0"/>
        <w:ind w:left="0"/>
        <w:jc w:val="both"/>
      </w:pPr>
      <w:bookmarkStart w:name="z41" w:id="25"/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единоразового ваучера</w:t>
      </w:r>
    </w:p>
    <w:bookmarkEnd w:id="26"/>
    <w:p>
      <w:pPr>
        <w:spacing w:after="0"/>
        <w:ind w:left="0"/>
        <w:jc w:val="both"/>
      </w:pPr>
      <w:bookmarkStart w:name="z43" w:id="27"/>
      <w:r>
        <w:rPr>
          <w:rFonts w:ascii="Times New Roman"/>
          <w:b w:val="false"/>
          <w:i w:val="false"/>
          <w:color w:val="000000"/>
          <w:sz w:val="28"/>
        </w:rPr>
        <w:t>
      Я, [Фамилия, Имя, Отчество (при его наличии)] [индивидуальный идентификационный номер]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мне единоразовый ваучер на признание профессиональной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установления [уровень квалификации] уровня профессиональной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(навыка, навыков) по профессии [профессия].</w:t>
      </w:r>
    </w:p>
    <w:p>
      <w:pPr>
        <w:spacing w:after="0"/>
        <w:ind w:left="0"/>
        <w:jc w:val="both"/>
      </w:pPr>
      <w:bookmarkStart w:name="z44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защите", а также Законом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рассылок на телефонный номер абонентского устройства сотовой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на электронный адрес. Сообщаю о себе следующие сведения: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 [полное наименование учебной организации, направление подготовки, дата окончания].</w:t>
      </w:r>
    </w:p>
    <w:bookmarkEnd w:id="29"/>
    <w:p>
      <w:pPr>
        <w:spacing w:after="0"/>
        <w:ind w:left="0"/>
        <w:jc w:val="both"/>
      </w:pPr>
      <w:bookmarkStart w:name="z46" w:id="30"/>
      <w:r>
        <w:rPr>
          <w:rFonts w:ascii="Times New Roman"/>
          <w:b w:val="false"/>
          <w:i w:val="false"/>
          <w:color w:val="000000"/>
          <w:sz w:val="28"/>
        </w:rPr>
        <w:t>
      2. Сведения, подтверждающие трудовую деятельность (трудовой стаж) по указанной профессиональной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[информация электронного трудового]. Электронные копии документов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подтверждающих трудовую деятельность согласно подпунктам 1), 2) и 3)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______________________________________________________________.</w:t>
      </w:r>
    </w:p>
    <w:p>
      <w:pPr>
        <w:spacing w:after="0"/>
        <w:ind w:left="0"/>
        <w:jc w:val="both"/>
      </w:pPr>
      <w:bookmarkStart w:name="z47" w:id="31"/>
      <w:r>
        <w:rPr>
          <w:rFonts w:ascii="Times New Roman"/>
          <w:b w:val="false"/>
          <w:i w:val="false"/>
          <w:color w:val="000000"/>
          <w:sz w:val="28"/>
        </w:rPr>
        <w:t>
      3. Навык или навыки по профессии [профессия] - [навык (-и)]/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ввода вручную)</w:t>
      </w:r>
    </w:p>
    <w:p>
      <w:pPr>
        <w:spacing w:after="0"/>
        <w:ind w:left="0"/>
        <w:jc w:val="both"/>
      </w:pPr>
      <w:bookmarkStart w:name="z48" w:id="32"/>
      <w:r>
        <w:rPr>
          <w:rFonts w:ascii="Times New Roman"/>
          <w:b w:val="false"/>
          <w:i w:val="false"/>
          <w:color w:val="000000"/>
          <w:sz w:val="28"/>
        </w:rPr>
        <w:t>
      4. Номер 20-ти значного карточного или текущего счета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___________________________________________________________________________________.</w:t>
      </w:r>
    </w:p>
    <w:p>
      <w:pPr>
        <w:spacing w:after="0"/>
        <w:ind w:left="0"/>
        <w:jc w:val="both"/>
      </w:pPr>
      <w:bookmarkStart w:name="z49" w:id="33"/>
      <w:r>
        <w:rPr>
          <w:rFonts w:ascii="Times New Roman"/>
          <w:b w:val="false"/>
          <w:i w:val="false"/>
          <w:color w:val="000000"/>
          <w:sz w:val="28"/>
        </w:rPr>
        <w:t>
      5. Место проживания [место постоянной регистрации]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 об ответственности за предоставление недостоверных сведений 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признания профессиональной квалификации [аккредитованный центр признания].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(e-mail)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___________20___ года".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