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8ec" w14:textId="2c5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21 августа 2024 года № 281 и Заместителя Премьер-Министра – Министра национальной экономики Республики Казахстан от 23 августа 2024 года № 67. Зарегистрирован в Министерстве юстиции Республики Казахстан 27 августа 2024 года № 34984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12.12.2024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c 12 декабря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проверочных листов в области производства органической продукции" (зарегистрирован в Реестре государственной регистрации нормативных правовых актов № 12738).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 января 2019 года № 1 и исполняющего обязанности Министра национальной экономики Республики Казахстан от 8 января 2019 года № 1 "О внесении изменений и дополнения в совместный приказ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проверочного листа в области производства органической продукции" (зарегистрирован в Реестре государственной регистрации нормативных правовых актов № 18182).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июня 2023 года № 223 и Министра национальной экономики Республики Казахстан от 12 июня 2023 года № 103 "О внесении изменений в совместный приказ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проверочных листов в области производства органической продукции" (зарегистрирован в Реестре государственной регистрации нормативных правовых актов № 32765).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