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82b" w14:textId="35a8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6 сентября 2022 года № 366 "Об утверждении Правил возобновления доступа к интернет-ресурсу"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августа 2024 года № 378-НҚ. Зарегистрирован в Министерстве юстиции Республики Казахстан 27 августа 2024 года № 34985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6 сентября 2022 года № 366 "Об утверждении Правил возобновления доступа к интернет-ресурсу" (зарегистрирован в Реестре государственной регистрации нормативных правовых актов № 29473)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возобновления доступа к интернет-ресурсу,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