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42df" w14:textId="9cc4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в области развития приграничных территорий "Сведения о количестве созданных рабочих мест в приграничных районах"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27 августа 2024 года № 69. Зарегистрирован в Министерстве юстиции Республики Казахстан 28 августа 2024 года № 34988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в области развития приграничных территорий "Сведения о количестве созданных рабочих мест в приграничных районах".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регионального развития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интернет–ресурсе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вице–министра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созданных рабочих мест в приграничных районах</w:t>
      </w:r>
    </w:p>
    <w:bookmarkEnd w:id="6"/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количестве созданных рабочих мест в приграничных районах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РМПГР).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 (краткое буквенно-цифровое выражение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формы): РМПГР-1.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 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приграничного сельского населенного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представляет в акимат приграничного района (малого города, моногорода),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приграничного района (малого города, моногорода) представляет в акимат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ежегодно, до 15 февраля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(далее – КАТО)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приграничного района (малого города, моногорода)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приграничного сельского населенного пункта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(опорные/ спутниковые/ стратегические)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человек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постоянные рабочие места,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мест, единиц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в области развития приграничных территорий "Сведения о количестве созданных рабочих мест в приграничных районах", приведены в приложении к настоящей форме.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приграничных районах"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предназначенных для сбора административных данных в области развития приграничных территорий "Сведения о количестве созданных рабочих мест в приграничных районах"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количестве созданных рабочих мест в приграничных районах" (далее – Форма).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областными акиматами в Министерство национальной экономики Республики Казахстан ежегодно, до 15 февраля года, следующего за отчетным.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на казахском и русском языках.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по каждому сельскому населенному пункту приграничных территорий (далее – СНП), в которых за отчетный период были созданы рабочие места, следующим образом: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КАТО;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– указывается полное наименование района (города областного значения), сельского округа, села или поселка, СНП в соответствии с КАТО;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4-5 – указывается статус населенного пункта и численность населения;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6-7-8 – указывается количество рабочих мест, созданных в отчетный год, с перечислением количества мест, созданных в конкретных отраслях.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