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6d74" w14:textId="33a6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12 февраля 2018 года № 168 "Об утверждении образцов форменной одежды, перечня работников органов государственных доходов, имеющих право ношения форменной одежды, натуральных норм обеспечения ею и знаков различия, а также Правил ее ношения"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августа 2024 года № 591. Зарегистрирован в Министерстве юстиции Республики Казахстан 29 августа 2024 года № 34999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168 "Об утверждении образцов форменной одежды, перечня работников органов государственных доходов, имеющих право ношения форменной одежды, натуральных норм обеспечения ею и знаков различия, а также Правил ее ношения" (зарегистрирован в Реестре государственной регистрации нормативных правовых актов под № 16435)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работников органов государственных доходов,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комплект женской форменной одежды входят (рисунок 2):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берет серого цвета;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пиджак темно-синего цвета;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юбка серого цвета;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белого цвета с длинным рукавом;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белого цвета с коротким рукавом;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галстук синего цвета в серо-голубую полоску;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куртка меховая темно-синего цвета;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шапка-ушанка меховая темно-синего цвета;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кашне серого цвета;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сапоги утепленные черного цвета;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туфли черного цвета;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брюки серого цвета.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повседневная форма; 2 – летняя форма; 3 – зимняя форма; 4 – повседневная форма с брюками.";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Сигнальный жилет из хлопчатобумажной ткани желтого цвета с масловодоотталкивающей пропиткой и световозвращающими элементами для мужчин и женщин с креплением для видеорегистратора (рисунок 3-1):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972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3-1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передняя часть; 2 – спинка.";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органов государственных доходов, имеющих право ношения форменной одежды,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работников органов государственных доходов, утвержденные указанным приказом: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 следующего содержания: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работников органов государственных доходов,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ношения форменной одежды работников органов государственных доходов (далее – форменная одежда)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таможенном регулировании в Республике Казахстан" и определяют порядок ношения форменной одежды работниками органов государственных доходов в функциональные обязанности которых входит координация и контроль за деятельностью территориальных органов государственных доходов по осуществлению таможенных операций и (или) таможенного контроля, а также непосредственно осуществляющих таможенные операции и (или) таможенный контроль.";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Жилет носится работниками органов государственных доходов при выполнении таможенных операций и (или) таможенного контроля вне помещения органов государственных доходов.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сигнальный жилет носится работниками органов государственных доходов при остановке транспортных средств и осуществлении таможенных операций и (или) таможенного контроля вне зон таможенного контроля, а также при осуществлении таможенных операций и (или) таможенного контроля в условиях плохой видимости (туман, дождь) и в темное время суток (сумерки, ночь) вне помещения органов государственных доходов.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Жилет и сигнальный жилет носятся поверх форменной одежды.".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работников органов государственных доходов, имеющих право ношения форменной одежды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подразделения в уполномоченном органе в сфере таможенного дела.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руководителя подразделения в уполномоченном органе в сфере таможенного дела.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Главный эксперт уполномоченного органа в сфере таможенного дела.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 уполномоченного органа в сфере таможенного дела.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территориального органа государственных доходов по областям, городам республиканского значения и столице.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Заместитель территориального органа государственных доходов по областям, городам республиканского значения и столице.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подразделения в территориальном органе государственных доходов по областям, городам республиканского значения и столице.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Главный специалист территориального органа государственных доходов по областям, городам республиканского значения и столице.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Ведущий специалист территориального органа государственных доходов по областям, городам республиканского значения и столице.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таможни.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руководителя таможни.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управления таможни.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отдела таможни.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таможни.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Ведущий специалист таможни.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таможенного поста.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Заместитель руководителя таможенного поста.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специалист таможенного поста.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Ведущий специалист таможенного поста.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