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21e0" w14:textId="ddd21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исполняющего обязанности Министра образования и науки Республики Казахстан от 24 декабря 2021 года № 606 "Об утверждении Правил организации и функционирования объектов информатизации в области науки"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науки и высшего образования Республики Казахстан от 19 августа 2024 года № 410. Зарегистрирован в Министерстве юстиции Республики Казахстан 29 августа 2024 года № 35000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01.09.2024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24 декабря 2021 года № 606 "Об утверждении Правил организации и функционирования объектов информатизации в области науки" (зарегистрирован в Реестре государственной регистрации нормативных правовых актов под № 26144).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науки и высшего образования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сентября 2024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Ешенкулов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