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d700" w14:textId="0a6d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27 августа 2024 года № 380-НҚ. Зарегистрирован в Министерстве юстиции Республики Казахстан 29 августа 2024 года № 35001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культуры и информации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культуры и информации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информации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380-НҚ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20 июня 2012 года № 352 "Об утверждении Правил технической эксплуатации систем телерадиовещания" (зарегистрирован в Реестре государственной регистрации нормативных правовых актов № 7805).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26 ноября 2012 года № 811 "Об утверждении правил присоединения технических средств теле-, радиокомпаний к сетям операторов телерадиовещания" (зарегистрирован в Реестре государственной регистрации нормативных правовых актов № 8229).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26 ноября 2012 года № 812 "Об утверждении Правил проведения контроля качества телерадиовещания" (зарегистрирован в Реестре государственной регистрации нормативных правовых актов № 8236).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января 2016 года № 70 "Об утверждении технических параметров качества телерадиовещания" (зарегистрирован в Реестре государственной регистрации нормативных правовых актов № 13176).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января 2016 года № 71 "Об утверждении Методики измерения технических параметров качества телерадиовещания" (зарегистрирован в Реестре государственной регистрации нормативных правовых актов № 13180).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коммуникаций Республики Казахстан от 6 января 2017 года № 2 "О внесении изменений в некоторые нормативные правовые приказы в области телерадиовещания" (зарегистрирован в Реестре государственной регистрации нормативных правовых актов № 14789).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нормативных правовых приказов, в которые вносятся изменения, утвержденного приказом Министра информации и коммуникаций Республики Казахстан от 9 января 2019 года № 3 "О внесении изменений в некоторые нормативные правовые приказы" (зарегистрирован в Реестре государственной регистрации нормативных правовых актов № 18201).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21 апреля 2023 года № 141-НҚ "О внесении изменений в некоторые приказы" (зарегистрирован в Реестре государственной регистрации нормативных правовых актов № 32357).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