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0d7f" w14:textId="26d0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7 апреля 2023 года № 62 "Санитарно-эпидемиологические требования к осуществлению производственного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августа 2024 года № 68. Зарегистрирован в Министерстве юстиции Республики Казахстан 29 августа 2024 года № 35002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ҚР ДСМ-62 "Об утверждении Санитарных правил "Санитарно-эпидемиологические требования к осуществлению производственного контроля" (зарегистрирован в Реестре государственной регистрации нормативных правовых актов за № 32276)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осуществлению производственного контроля",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Санитарные правила "Санитарно-эпидемиологические требования к осуществлению производственного контроля"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осуществлению производственного контроля.";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контроля"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производственного контроля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Представляется в уполномоченный орган в сфере санитарно-эпидемиологического благополучия населения.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На сайте Комитета санитарно-эпидемиологического контроля Министерства здравоохранения Республики Казахстан (https://www.gov.kz/memleket/entities/ksek?lang=ru);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Информация о результатах производственного контроля;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формы):01-ИРПК;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 полугодие 20__года;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Круг лиц представляющих информацию: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 (владельцы производственных объектов);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районные и городские Управления санитарно-эпидемиологического контроля;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областные и городские Департаменты санитарно-эпидемиологического контроля.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 (владельцы производственных объектов) представляют информацию в районные и городские управления санитарно-эпидемиологического контроля.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Районные и городские Управления санитарно-эпидемиологического контроля, представляют информацию в областные Департаменты санитарно-эпидемиологического контроля.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Областные и городские Департаменты санитарно-эпидемиологического контроля представляют информацию в филиал "Научно-практический центр санитарно-эпидемиологической экспертизы и мониторинга" Республиканское государственное предприятие на праве хозяйственного ведения "Национальный центр общественного здравоохранения" и Комитет санитарно-эпидемиологического контроля Министерства здравоохранения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Периодичность сбора административных данных / срок представления формы административных данных: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 (владельцы производственных объектов) представляют информацию в районные и городские управления санитарно-эпидемиологического контроля один раз в полугодие, 5 число месяца, следующего за отчетным периодом;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районные и городские Управления санитарно-эпидемиологического контроля представляют информацию в областные Департаменты санитарно-эпидемиологического контроля один раз в полугодие, 10 число месяца, следующего за отчетным периодом;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областные и городские Департаменты санитарно-эпидемиологического контроля представляют информацию в филиал "Научно-практический центр санитарно-эпидемиологической экспертизы и мониторинга" Республиканское государственное предприятие на праве хозяйственного ведения "Национальный центр общественного здравоохранения" и Комитет санитарно-эпидемиологического контроля Министерства здравоохранения Республики Казахстан один раз в полугодие, 15 число месяца, следующего за отчетным периодом.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производственный контроль,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производственной лаборатории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привлечением лаборатории (испытательного центра)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исследовано (перечислить объекты внешней среды и число проб – сырье, готовая продукция, смывы, воздух,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несоответствий (перечислить показатели безопасности, по которым выявлено несоответствие – бактерии группы кишечной палочки (БГКП), патогенная флора, токсические вещества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и проведенные мероприятия по устранению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</w:t>
            </w:r>
          </w:p>
        </w:tc>
      </w:tr>
    </w:tbl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почта мекенжайы/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Орындаушы/исполнитель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адам/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Мөрдің орны (жеке кәсіпкерлер болып табылатын тұлғалардан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информации о результатах производственного контроля (01-ИРПК)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Сведения о лице, осуществляющем производственный контроль, на базе производственной лаборатории объекта заполняется информация о наличии собственной производственной лаборатории, имеющей соответствующие разрешительные документы;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Сведения о лице, осуществляющем производственный контроль, с привлечением лаборатории (испытательного центра)" заполняется информация о привлеченной производственной лаборатории, имеющей соответствующие разрешительные документы;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Результаты производственного контроля всего исследовано (перечислить объекты внешней среды и число проб – сырье, готовая продукция, смывы, воздух) заполняется информация о количестве исследованных проб, наименование проб;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Результаты производственного контроля выявлено несоответствий (перечислить показатели безопасности, по которым выявлено несоответствие – БГКП, патогенная флора, токсические вещества и другие)" заполняется информация о несоответствии исследованных проб, наименование проб;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Результаты производственного контроля "принятые меры и проведенные мероприятия по устранению заполняется информация о принятых мерах по исследованных проб, наименование проб.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