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1e8e" w14:textId="c6e1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12 мая 2023 года № 350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системообразующим" и приказ исполняющего обязанности Министра промышленности и строительства Республики Казахстан от 4 марта 2024 года № 88 "Об утверждении Инструкции по организации антитеррористической защиты объектов химической промышленности,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28 августа 2024 года № 311. Зарегистрирован в Министерстве юстиции Республики Казахстан 29 августа 2024 года № 35008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12 мая 2023 года № 350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системообразующим" (зарегистрирован в Реестре государственной регистрации нормативных правовых актов за № 32493)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4 марта 2024 года № 88 "Об утверждении Инструкции по организации антитеррористической защиты объектов химической промышленности, уязвимых в террористическом отношении" (зарегистрирован в Реестре государственной регистрации нормативных правовых актов за № 34125) следующее изменение: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 химической промышленности, уязвимых в террористическом отношении, утвержденной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