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318e" w14:textId="0ec3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28 ноября 2019 года № 224 "Об утверждении перечня, форм, сроков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и Правил ее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августа 2024 года № 49. Зарегистрировано в Министерстве юстиции Республики Казахстан 2 сентября 2024 года № 35017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224 "Об утверждении перечня, форм, сроков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и Правил ее представления" (зарегистрировано в Реестре государственной регистрации нормативных правовых актов под № 19671)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о выполнении пруденциальных нормативов и иных обязательных к соблюдению норм и лимитов организации, осуществляющей микрофинансовую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выполнении пруденциальных нормативов и иных обязательных к соблюдению норм и лимитов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отчета о расшифровке активов, взвешенных с учетом кредитного риска, согласно приложению 2-1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расшифровке максимального размера риска на одного заемщика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об уставном и собственном капиталах, а также о коэффициенте левереджа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о выполнении пруденциальных нормативов и иных обязательных к соблюдению норм и лимитов организации, осуществляющей микрофинансовую деятельность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о выполнении пруденциальных нормативов и иных обязательных к соблюдению норм и лимитов организации, осуществляющей микрофинансовую деятельность, включает в себя: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выполнении пруденциальных нормативов и иных обязательных к соблюдению норм и лимитов;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расшифровке активов, взвешенных с учетом кредитного риска;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расшифровке максимального размера риска на одного заемщика;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об уставном и собственном капиталах, а также о коэффициенте левереджа.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"/>
    <w:p>
      <w:pPr>
        <w:spacing w:after="0"/>
        <w:ind w:left="0"/>
        <w:jc w:val="both"/>
      </w:pPr>
      <w:bookmarkStart w:name="z40" w:id="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и иных обязательных к соблюдению норм и лимитов</w:t>
      </w:r>
    </w:p>
    <w:bookmarkEnd w:id="26"/>
    <w:p>
      <w:pPr>
        <w:spacing w:after="0"/>
        <w:ind w:left="0"/>
        <w:jc w:val="both"/>
      </w:pPr>
      <w:bookmarkStart w:name="z42" w:id="2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PN-1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микрофинансовая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числа месяца, следующего за отчетным месяцем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(коэффициент,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в процентах)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Фонды, резервы, сформированные за счет чистого дохода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в виде необеспеченного обязательства микрофинансовой организации перед юридическими лицами-резидентами и нерезидентами Республики Казахстан (за исключением юридических лиц, зарегистрированных на территории государств, отнесенных Организацией экономического сотрудничества и развития к перечню офшорных территорий, не принявших обязательства по информационному обмену)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лицензионного программного обеспечения, приобретенного для целей основной деятельности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акции или доли участия в уставные капиталы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собственный капитал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взвешенные по степени кредитного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 k1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с просроченной задолженностью по основному долгу, начисленному вознаграждению свыше 90 (девяносто) календарных дней, учитываемые микрофинансовой организацией на балансовых счетах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списанные на внебалансовый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Ссудный портфель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на долю просроченной задолженности по основному долгу, начисленному вознаграждению свыше 90 (девяноста) календарных дней в общей сумме ссудного портфеля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задолженность одного заемщика перед микрофинансовой организацией (включая задолженность, списанную с баланса микрофинансовой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максимального размера риска на одного заемщика k2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обязательства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левереджа k3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2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формы, предназначенной для сбора административных данных "Отчет о выполнении пруденциальных нормативов и иных обязательных к соблюдению норм и лимитов" согласно Приложению к Приложению 2 к постановлению Правления Национального Банка Республики Казахстан от 28 ноября 2019 года № 224 "Об утверждении перечня, форм, сроков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и Правил ее представления".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выполнении пруденциальных нормативов и иных обязательных</w:t>
      </w:r>
      <w:r>
        <w:br/>
      </w:r>
      <w:r>
        <w:rPr>
          <w:rFonts w:ascii="Times New Roman"/>
          <w:b/>
          <w:i w:val="false"/>
          <w:color w:val="000000"/>
        </w:rPr>
        <w:t>к соблюдению норм и лимитов</w:t>
      </w:r>
      <w:r>
        <w:br/>
      </w:r>
      <w:r>
        <w:rPr>
          <w:rFonts w:ascii="Times New Roman"/>
          <w:b/>
          <w:i w:val="false"/>
          <w:color w:val="000000"/>
        </w:rPr>
        <w:t>(индекс – PN-1, периодичность – ежемесячная)</w:t>
      </w:r>
    </w:p>
    <w:bookmarkEnd w:id="30"/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выполнении пруденциальных нормативов и иных обязательных к соблюдению норм и лимитов" (далее – Форма).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микрофинансовой организацией.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35"/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11 отражается сумма, соответствующая сумме в графе 5 строки 6 отчета о расшифровке активов, взвешенных с учетом кредитного риска.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12.1 отражается сумма основного долга и начисленного вознаграждения по микрокредитам с просроченной задолженностью по основному долгу, начисленному вознаграждению свыше 90 (девяноста) календарных дней.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12.2 отражается сумма основного долга и начисленного вознаграждения по микрокредитам, списанным на внебалансовый учет.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12.3 отражается ссудный портфель микрофинансовой организации (без учета операций "Обратное репо"), который включает в себя сумму основного долга и начисленного вознаграждения, учитываемых микрофинансовой организацией на балансовых счетах.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12.4 указывается значение в процентном выражении с тремя знаками после запятой.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13 отражается сумма, соответствующая сумме в графе 18 отчета о расшифровке максимального размера риска на одного заемщика.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строках 12, 14 и 16 указываются значения с тремя знаками после запятой.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4"/>
    <w:p>
      <w:pPr>
        <w:spacing w:after="0"/>
        <w:ind w:left="0"/>
        <w:jc w:val="both"/>
      </w:pPr>
      <w:bookmarkStart w:name="z64" w:id="4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активов, взвешенных с учетом кредитного риска</w:t>
      </w:r>
    </w:p>
    <w:bookmarkEnd w:id="46"/>
    <w:p>
      <w:pPr>
        <w:spacing w:after="0"/>
        <w:ind w:left="0"/>
        <w:jc w:val="both"/>
      </w:pPr>
      <w:bookmarkStart w:name="z66" w:id="4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PN-2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микрофинансовая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числа месяца, следующего за отчетным месяцем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актива, подлежащего взвешиванию по степени кредитного риска (справочник)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активы, взвешенные по степени кредитного риска: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4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формы, предназначенной для сбора административных данных "Отчет о расшифровке активов, взвешенных с учетом кредитного риска" согласно Приложению к Приложению 2-1 к постановлению Правления Национального Банка Республики Казахстан от 28 ноября 2019 года № 224 "Об утверждении перечня, форм, сроков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и Правил ее представления".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расшифровке активов, взвешенных с учетом кредитного риска</w:t>
      </w:r>
      <w:r>
        <w:br/>
      </w:r>
      <w:r>
        <w:rPr>
          <w:rFonts w:ascii="Times New Roman"/>
          <w:b/>
          <w:i w:val="false"/>
          <w:color w:val="000000"/>
        </w:rPr>
        <w:t>(индекс – PN-2, периодичность – ежемесячная)</w:t>
      </w:r>
    </w:p>
    <w:bookmarkEnd w:id="50"/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расшифровке активов, взвешенных с учетом кредитного риска" (далее – Форма).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микрофинансовой организацией.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55"/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заполнении Формы указываются сведения, рассчитанные в соответствии с пруденциальными нормативами и иными обязательными к соблюдению организацией, осуществляющей микрофинансовую деятельность, нормами и лимитами, методикой их расчетов,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ноября 2019 года № 192 "Об утверждении пруденциальных нормативов и иных обязательных к соблюдению организацией, осуществляющей микрофинансовую деятельность, норм и лимитов, методики их расчетов", зарегистрированным в Реестре государственной регистрации нормативных правовых актов под № 19629 (далее – Пруденциальные нормативы).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значения вида группы выбираются из справочника "Справочник группы", размещенных в информационной системе, посредством которой представляется Форма.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значения выбираются из справочника "Вид актива, подлежащего взвешиванию по степени кредитного риска", размещенных в информационной системе, посредством которой представляется Форма.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4 указывается сумма активов по балансовой стоимости за вычетом провизий (резервов), сформированных в соответствии с Правилами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62 "Об утверждении Правил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них", зарегистрированным в Реестре государственной регистрации нормативных правовых актов под № 16858, подлежащих взвешиванию по степени кредитного риска.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5 указывается степень риска в процентах для каждой группы активов,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Пруденциальным нормативам</w:t>
      </w:r>
      <w:r>
        <w:rPr>
          <w:rFonts w:ascii="Times New Roman"/>
          <w:b w:val="false"/>
          <w:i w:val="false"/>
          <w:color w:val="000000"/>
          <w:sz w:val="28"/>
        </w:rPr>
        <w:t>. Значения степени риска в процентах выбираются из справочников, размещенных в информационной системе, посредством которой представляется Форма.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сумма активов, указанная в графе 4, умноженная на степень риска в процентах (графа 5).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без заполнения.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8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4"/>
    <w:p>
      <w:pPr>
        <w:spacing w:after="0"/>
        <w:ind w:left="0"/>
        <w:jc w:val="both"/>
      </w:pPr>
      <w:bookmarkStart w:name="z88" w:id="6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максимального размера риска на одного заемщика</w:t>
      </w:r>
    </w:p>
    <w:bookmarkEnd w:id="66"/>
    <w:p>
      <w:pPr>
        <w:spacing w:after="0"/>
        <w:ind w:left="0"/>
        <w:jc w:val="both"/>
      </w:pPr>
      <w:bookmarkStart w:name="z90" w:id="6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R_MRZ_1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микрофинансовая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числа месяца, следующего за отчетным месяцем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номер, бизнес-идентификационный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требований по займу (микрокредиту)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фактически созданных провизий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 в случае соответствия критериям признания актива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(премия)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соответствующие международным стандартам качества, принятые Лондонской ассоциацией рынка драгоценных металлов (London billion market association) и обозначенные в документах данной ассоциации как стандарт "Лондонская качественная поставка" ("London good delivery")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банков, имеющих долгосрочный долговой рейтинг не ниже "А" рейтингового агентства Стандард энд Пурс (Standard &amp; Poor’s) или рейтинг аналогичного уровня одного из других рейтинговых агентств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с баланса в отчетном периоде по займу (микрокредиту)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требований по дебиторской задолженности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задолженность одного заемщика перед микрофинансовой организацией (включая задолженность, списанную с баланса микрофинансовой организации)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(штрафы, пени) в случае соответствия критериям признания актива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фактически созданных провизий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" w:id="6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формы, предназначенной для сбора административных данных "Отчет о расшифровке максимального размера риска на одного заемщика" согласно Приложению к Приложению 3 к постановлению Правления Национального Банка Республики Казахстан от 28 ноября 2019 года № 224 "Об утверждении перечня, форм, сроков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и Правил ее представления".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расшифровке максимального размера риска на одного заемщика</w:t>
      </w:r>
      <w:r>
        <w:br/>
      </w:r>
      <w:r>
        <w:rPr>
          <w:rFonts w:ascii="Times New Roman"/>
          <w:b/>
          <w:i w:val="false"/>
          <w:color w:val="000000"/>
        </w:rPr>
        <w:t>(индекс – R_MRZ_1, периодичность – ежемесячная)</w:t>
      </w:r>
    </w:p>
    <w:bookmarkEnd w:id="71"/>
    <w:bookmarkStart w:name="z9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расшифровке максимального размера риска на одного заемщика" (далее – Форма).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микрофинансовой организацией.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76"/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отражаются данные по одному заемщику микрофинансовой организации, у которого на отчетную дату имеется максимальная совокупная задолженность по сравнению с остальными заемщиками.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на отчетную дату максимальная совокупная задолженность составила одинаковую величину по нескольким заемщикам, то в Форме отражаются данные только по одному (любому) из этих заемщиков.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заполнении Формы указываются сведения, рассчитанные в соответствии с пруденциальными нормативами и иными обязательными к соблюдению организацией, осуществляющей микрофинансовую деятельность, нормами и лимитами, методикой их расчетов,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ноября 2019 года № 192 "Об утверждении пруденциальных нормативов и иных обязательных к соблюдению организацией, осуществляющей микрофинансовую деятельность, норм и лимитов, методики их расчетов", зарегистрированным в Реестре государственной регистрации нормативных правовых актов под № 19629.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 и 13 Формы указывается сумма начисленного, но не погашенного (не полученного) вознаграждения.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10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82"/>
    <w:p>
      <w:pPr>
        <w:spacing w:after="0"/>
        <w:ind w:left="0"/>
        <w:jc w:val="both"/>
      </w:pPr>
      <w:bookmarkStart w:name="z110" w:id="8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11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уставном и собственном капиталах, а также о коэффициенте левереджа</w:t>
      </w:r>
    </w:p>
    <w:bookmarkEnd w:id="84"/>
    <w:p>
      <w:pPr>
        <w:spacing w:after="0"/>
        <w:ind w:left="0"/>
        <w:jc w:val="both"/>
      </w:pPr>
      <w:bookmarkStart w:name="z112" w:id="8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USK-K3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кредитное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Фонды, резервы, сформированные за счет чистого дохода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в виде необеспеченного обязательства перед юридическими лицами-резидентами и нерезидентами Республики Казахстан (за исключением юридических лиц, зарегистрированных на территории государств, отнесенных Организацией экономического сотрудничества и развития к перечню офшорных территорий, не принявших обязательства по информационному обмену)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лицензионного программного обеспечения, приобретенного для целей основной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акции или доли участия в уставные капиталы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собственный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кредитного товарищества перед национальными управляющими холдингами и дочерними организациями национального управляющего холдинга в сфере агропромышленного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левереджа k3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8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формы, предназначенной для сбора административных данных "Отчет об уставном и собственном капиталах, а также о коэффициенте левереджа" согласно Приложению к Приложению 4 к постановлению Правления Национального Банка Республики Казахстан от 28 ноября 2019 года № 224 "Об утверждении перечня, форм, сроков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и Правил ее представления".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Приложению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11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уставном и собственном капиталах, а также о коэффициенте левереджа</w:t>
      </w:r>
      <w:r>
        <w:br/>
      </w:r>
      <w:r>
        <w:rPr>
          <w:rFonts w:ascii="Times New Roman"/>
          <w:b/>
          <w:i w:val="false"/>
          <w:color w:val="000000"/>
        </w:rPr>
        <w:t>(индекс - USK-K3, периодичность - ежеквартальная)</w:t>
      </w:r>
    </w:p>
    <w:bookmarkEnd w:id="88"/>
    <w:bookmarkStart w:name="z1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об уставном и собственном капиталах, а также о коэффициенте левереджа" (далее – Форма).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Казахстан".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кредитным товариществом.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93"/>
    <w:bookmarkStart w:name="z12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13 Формы указывается значение с тремя знаками после запятой.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1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Казахстан", и определяют порядок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 (далее – Организация), в территориальный филиал Национального Банка Республики Казахстан по месту ее нахождения (далее – филиал Национального Банка).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Резидентство клиента и (или) контрагента Организации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контроле".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представляется Организацией в электронном виде посредством использования информационной системы "Веб-портал Национального Банка Республики Казахстан".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Полнота и достоверность данных в отчетности обеспечивается руководителем Организации или лицом, на которое возложена функция по подписанию отчета.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Микрофинансовая организация ежемесячно, не позднее 25 (двадцать пятого) числа месяца, следующего за отчетным месяцем, представляет в филиал Национального Банка в электронном формате отчетность, предусмотренную в подпунктах 2) – 4) пункта 1 настоящего постановления.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Кредитное товарищество ежеквартально, не позднее 25 (двадцать пятого) числа месяца, следующего за отчетным кварталом, представляет в филиал Национального Банка в электронном формате отчетность, предусмотренную в подпункте 5) пункта 1 настоящего постановления.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Данные в отчетности указываются в национальной валюте Республики Казахстан – тенге.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Отчетность, подписанная руководителем Организации или лицом, на которое возложена функция по подписанию отчета, и исполнителем посредством электронной цифровой подписи, хранится в электронном формате.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