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68e4" w14:textId="6706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инфраструктурного развития Республики Казахстан от 9 июня 2023 года № 424 "Об утверждении Контрольного списка специфических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29 августа 2024 года № 312. Зарегистрирован в Министерстве юстиции Республики Казахстан 2 сентября 2024 года № 35019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9 июня 2023 года № 424 "Об утверждении Контрольного списка специфических товаров" (зарегистрирован в Реестре государственной регистрации нормативных правовых актов за № 32767)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Контрольном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специфических товаров,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"Продукция, подлежащая контролю специфических товаров при экспорте, реэкспорте, транзите и переработке продукции вне территории Республики Казахстан":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2В001.b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 числовым программным управлением (кроме токарных станков и станков токарных многоцелевых товарной позиции 8458, станков с поворотной головкой, сверлильных станков, расточно-фрезерных станков, расточных станков и фрезерных станков коленного типа):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инструментальные (код ТН ВЭД 8459 61 100 0);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с точностью позиционирования не ниже 0,01 мм и с рабочей областью: ось Х – 1800 мм, ось Y – 2000 мм, ось Z – 1100 мм (код ТН ВЭД 8459 61 900 1).";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2В001.g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 и 4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Многоцелевые металлорежущие, горизонтальные с числовым программным управлением (включая токарные станки многоцелевые) (код ТН ВЭД 8458 11 200 0);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 высокоскоростным приводом (6000 об/мин и более, но не более 8000 об/мин), для авиационной промышленности (код ТН ВЭД 8458 11 410 1);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многошпиндельные (код ТН ВЭД 8458 11 490 0).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Многоцелевые металлорежущие с числовым программным управлением (за исключением горизонтальных токарных станков):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высокоскоростные (со скоростью резания 100 м/мин и более) токарно-карусельные станки, для авиационной промышленности (код ТН ВЭД 8458 91 200 1);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токарно-карусельные станки (со скоростью резания 100 м/мин и более), для авиационной промышленности (код ТН ВЭД 8458 91 800 1).";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 2В001.h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"h. Центры обрабатывающие для обработки металла: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станки вихрефрезерной обработки коленчатых валов дизелей мощностью свыше 300 кВт (код ТН ВЭД 8457 10 100 1);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фрезерные центры с высокоскоростным приводом (3000 об/мин и более, но не более 15000 об/мин) и числовым программным управлением, для авиационной промышленности (код ТН ВЭД 8457 10 100 2);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станки вихрефрезерной обработки коленчатых валов дизелей мощностью свыше 300 кВт (код ТН ВЭД 8457 10 900 1);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фрезерные центры с высокоскоростным приводом (5000 об/мин и более, но не более 15000 об/мин) и числовым программным управлением, для авиационной промышленности (код ТН ВЭД 8457 10 900 2).";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2В008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c следующего содержания: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"c. Части и принадлежности, предназначенные исключительно или в основном для оборудования товарных позиций 8456 – 8461.";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"Категория 10. Продукция, контролируемая в рамках национальной безопасности при экспорте и импорте, не охваченная категориями 0-9*":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10-18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8542 31 100 1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интегральные: процессоры и контроллеры, объединенные или не объединенные с запоминающими устройствами, преобразователями, логическими схемами, усилителями, синхронизаторами или другими схемами микропроцессоры, произведенные по технологическому процессу не более 32 нанометров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8542 31 901 0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интегральные: процессоры и контроллеры, объединенные или не объединенные с запоминающими устройствами, преобразователями, логическими схемами, усилителями, синхронизаторами или другими схемами интегральными монолитными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8542 32 310 0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интегральные: запоминающие устройства с объемом памяти не более 512 Мибит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8542 32 390 0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интегральные: запоминающие устройства с объемом памяти более 512 Мибит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8542 32 450 0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интегральные: запоминающие устройства статические оперативные запоминающие устройства (СОЗУ), включая "кэш"-память с произвольной выборкой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8542 32 550 0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интегральные: запоминающие устройства перепрограммируемые постоянные запоминающие устройства с ультрафиолетовым стиранием (ППЗУ УФС)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8542 32 610 0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флэш-ЭС ППЗУ: с объемом памяти не более 512 Мибит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8542 32 690 0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флэш-ЭС ППЗУ: с объемом памяти более 512 Мибит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приема, преобразования и передачи или восстановления голоса, изображений или других данных, включая коммутационные устройства и маршрутизаторы, аппаратура для систем волоконно-оптической связи, работающая исключительно в диапазоне длин несущей волны 1270 – 1610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10А917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22-28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8548 00 200 0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электрические оборудования или аппаратуры, в другом месте данной группы не поименованные или не включенные в группу 85, запоминающие устройства различных видов, такие как стековые динамические оперативные запоминающие устройства и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статические для промышленной сборки вычислительных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8504 40 850 0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статические мощностью не более 7,5 кВА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8504 40 870 0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статические мощностью более 7,5 кВА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8541 10 000 1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Диоды, кроме фотодиодов или светодиодов (LED) пластины полупроводниковые, еще не разрезанные на кристаллы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8541 30 000 1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Тиристоры, динисторы и тринисторы, кроме фоточувствительных приборов для промышленной сборки моторных транспортных средств товарных позиций 8701 – 8705, их узлов и агрегатов5)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10С927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8541 60 000 0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Кристаллы пьезоэлектрические собранные, беспилотных летательных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10С927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30-36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8471 80 000 0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вычислительных машин (кроме блоков обработки, блоков ввода или вывода и блоков хранения)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полупроводниковых приборов или электронных интегральных схем, работающие с использованием процессов светового или фотонного излучения, кроме лазерного, используемые в производстве полупроводниковых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10В930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полупроводниковых приборов или электронных интегральных схем для сухого травления рисунка на полупроводниковых материалах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10В931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полупроводниковых приборов или электронных интегральных схем установки для удаления фоторезиста или очистки полупроводниковых пластин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10В932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полупроводниковых приборов или электронных интегральных схем машины гибочные, кромкогибочные, правильные (включая прессы), используемые в производстве полупроводниковых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10В933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для производства полупроводниковых приборов или электронных интегральных схем аппаратура для проецирования или нанесения рисунка маски на сенсибилизированные полупроводниковые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10В934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9030 82 000 0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измерений или проверки полупроводниковых пластин или приборов для измерений или проверки полупроводниковых пластин или приборов (включая интегральные схемы)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10В935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39 и 40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10Е938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8534 00 110 0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печатные: многослойные печатные схемы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10Е938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10Е939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8534 00 900 0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печатные: с прочими пассивными 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10Е939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42 – 46 следующего содержания: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 и воздушные отражатели всех видов; части, пригодные для использования с ними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8529 90 102 1,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8529 90 102 2,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8529 90 102 4,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8529 90 102 5,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8529 90 102 6,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8529 90 102 8,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8529 90 103 1,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8529 90 103 2,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8529 90 103 3,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8529 90 103 4,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8529 90 103 6,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8529 90 103 7,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8529 90 104 1,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8529 90 104 2,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8529 90 104 3,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8529 90 104 4,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8529 90 104 5,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8529 90 105 1,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8529 90 105 2,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8529 90 105 3,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8529 90 105 4,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8529 90 105 5,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8529 90 105 7,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8529 90 106 1,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8529 90 106 2,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8529 90 107 1,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8529 90 107 3,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8529 90 107 5,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8529 90 410 0,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8529 90 490 0,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8529 90 920 0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части, подходящие для использования исключительно или главным образом с аппаратами товарных позиций 8424-8428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аппаратура, основанные на действии оптического излучения (ультрафиолетового, видимой части спектра, инфракрасного)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импорт всей продукции, включенной в пункт 10А943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8504 21 000 0, 8504 22 100 0, 8504 22 900 0, 8504 23 000 9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жидким диэлектриком: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мощностью не более 650 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мощностью более 650 кВА, но не более 1600 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мощностью более 1 600 кВА, но не более 10 000 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мощностью более 10 000 кВА;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Не контролируется экспорт всей продукции, включенной в пункт 10В937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8504 33 000 9, 8504 34 000 0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силовые трехфазные сухие, общего назначения: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мощностью более 16 кВА, но не более 500 кВА;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мощностью более 500 кВА;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контролируется экспорт всей продукции, включенный в пункт 10В938</w:t>
            </w:r>
          </w:p>
        </w:tc>
      </w:tr>
    </w:tbl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6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7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8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9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0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1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2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3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4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5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6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