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c9c9" w14:textId="761c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сделок, которые не подлежат удостоверению посредством простой электронной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сентября 2024 года № 531/НҚ. Зарегистрирован в Министерстве юстиции Республики Казахстан 3 сентября 2024 года № 35021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Действует до </w:t>
      </w:r>
      <w:r>
        <w:rPr>
          <w:rFonts w:ascii="Times New Roman"/>
          <w:b w:val="false"/>
          <w:i w:val="false"/>
          <w:color w:val="ff0000"/>
          <w:sz w:val="28"/>
        </w:rPr>
        <w:t>01.07.2026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Закона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подпункту 129-1)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сделок, которые не подлежат удостоверению посредством простой электронной подписи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и инвестиций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и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июля 2026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531/НҚ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сделок, которые не подлежат удостоверению посредством простой электронной подписи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Сделки, совершаемые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Сделки, совершаемые в рамках создания, сопровождения, внедрения объектов информатизации, владельцем, которых является государство, а также негосударственных информационных систем, интегрируемых с информационной системой государственного органа;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Сделки с субъектами квазигосударственного сектора;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Сделки, связанные с выполнением государственных заданий;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Сделки (договоры) по купле/продаже государственного имущества путем прямой адресной продажи;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Сделки (договоры) по купле/продаже государственного имущества на конкурсе посредством двухэтапных процедур;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Сделки в сфере оборота лекарственных препаратов, земельных отношений, деятельности оборонных предприятий и критической инфраструктуры.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