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bd12" w14:textId="2c7b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сентября 2024 года № 309. Зарегистрирован в Министерстве юстиции Республики Казахстан 3 сентября 2024 года № 35025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предусмотренными 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309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2014 года № 161 "Об утверждении Правил предоставления адресной помощи индивидуальным потребителям" (зарегистрирован в Реестре государственной регистрации нормативных правовых актов за № 10083).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30 июня 2016 года № 294 "О внесении изменений в приказ Министра энергетики Республики Казахстан от 28 ноября 2014 года № 161 "Об утверждении Правил предоставления адресной помощи индивидуальным потребителям" (зарегистрирован в Реестре государственной регистрации нормативных правовых актов за № 14099).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энергетики Республики Казахстан, в которые вносятся изменения, утвержденного приказом Министра энергетики Республики Казахстан от 27 августа 2020 года № 287 "О внесении изменений в некоторые приказы Министерства энергетики Республики Казахстан" (зарегистрирован в Реестре государственной регистрации нормативных правовых актов за № 21156).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