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42ec1" w14:textId="4542e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отдельных видов товаров, работ, услуг, закупаемых у общественных объединений лиц с инвалидностью Республики Казахстан и (или) организаций, созданных общественными объединениями лиц с инвалидностью Республики Казахстан, производящих и (или) поставляющих товары, выполняющих работы, оказывающих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3 сентября 2024 года № 345. Зарегистрирован в Министерстве юстиции Республики Казахстан 4 сентября 2024 года № 35032.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01.01.2025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государственных закупках", ПРИКAЗЫВAЮ: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отдельных видов товаров, работ, услуг, закупаемых у общественных объединений лиц с инвалидностью Республики Казахстан и (или) организаций, созданных общественными объединениями лиц с инвалидностью Республики Казахстан, производящих и (или) поставляющих товары, выполняющих работы, оказывающих услуги.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труда и социальной защиты населения Республики Казахстан от 20 июня 2023 года № 225 "Об утверждении перечня отдельных видов товаров, работ, услуг, закупаемых у общественных объединений лиц с инвалидностью Республики Казахстан и (или) организаций, созданных общественными объединениями лиц с инвалидностью Республики Казахстан, производящих и (или) поставляющих товары, выполняющих работы, оказывающих услуги" (зарегистрирован в Реестре государственной регистрации нормативно-правовых актов за № 32862);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22 мая 2024 года № 161 "О внесении изменения в приказ Заместителя Премьер-Министра - Министра труда и социальной защиты населения Республики Казахстан от 20 июня 2023 года № 225 "Об утверждении перечня отдельных видов товаров, работ, услуг, закупаемых у общественных объединений лиц с инвалидностью Республики Казахстан и (или) организаций, созданных общественными объединениями лиц с инвалидностью Республики Казахстан, производящих и (или) поставляющих товары, выполняющих работы, оказывающих услуги" (зарегистрирован в Реестре государственной регистрации нормативно-правовых актов за № 34411).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по инклюзии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1 января 2025 года и подлежит официальному опубликованию.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2024 года № 345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отдельных видов товаров, работ, услуг, закупаемых у общественных объединений лиц с инвалидностью Республики Казахстан и (или) организаций, созданных общественными объединениями лиц с инвалидностью Республики Казахстан, производящих и (или) поставляющих товары, выполняющих работы, оказывающих услуги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единому номенклатурному справочнику товаров, работ и услуг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Производимые товары: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постельное белье всех наименований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139212.700.000001;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139212.500.010000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139211.300.000000;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139224.991.000000;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212024.200.000006;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231411.700.000000;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310312.700.000000;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310312.900.000000;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310312.900.000001;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139222.700.000001;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139222.700.000002;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221973.270.000029;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231412.500.000000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покрывало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139216.900.000009;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139216.900.000012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подушки разные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139224.992.000000;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139224.992.000003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139213.500.000000;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139214.900.000000;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139214.900.010001;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139214.900.010002;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139214.900.010004;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139214.900.010005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139213.500.000001;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139214.900.010007;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139229.990.000001;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139510.700.000000;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139510.700.000001;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212024.900.000007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наперники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139212.530.000000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чехлы на матрацы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139229.990.000038;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139212.530.000001;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139229.990.000035;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139229.990.000036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139229.990.000068;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139229.990.000069;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141911.900.000005;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141921.900.000000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141312.490.000002;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141312.490.000003;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141314.490.000002;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141314.490.000003;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141324.490.000002;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141324.490.000003;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141324.490.000004;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141324.490.000005;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141335.410.000002;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141335.410.000003;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141335.490.000000;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141335.490.000001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полукомбинезон утепленный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141212.510.000004;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141912.900.000000;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141912.900.000004;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141912.900.000011;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141912.900.000015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утепленный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141230.110.000004;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141230.190.000001;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141230.290.000000;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141230.290.000022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полевая камуфлированная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141211.390.000000;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сварщика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141211.290.000004;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аккумуляторщика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141221.290.010001;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141211.290.010001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рабочий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141212.590.000009;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141222.590.000003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141212.590.000000;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141212.590.000007;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141212.590.000001;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141932.350.000011;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141324.590.000003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повара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141221.200.000000;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141221.200.000001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пекаря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141221.200.000000;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141221.200.000001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колпаки разные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141943.900.000002;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141943.900.000001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халаты разные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141230.110.000008;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141230.110.000009;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141230.110.000010;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141230.110.000011;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141230.110.000016;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141230.210.000000;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141230.210.000001;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141230.290.000014;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141230.290.000016;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141412.490.000002;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141412.490.000005;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141414.490.000001;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141414.490.000003;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141422.490.000000;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141422.490.000001;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141424.410.000001;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141424.490.000000;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141922.290.000014;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141922.290.000015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фартуки разные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141230.110.000012;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141922.190.000037;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139214.900.010008;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141230.100.000020;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141230.100.000021;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141230.100.000022;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141230.100.000024;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141230.100.000025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сигнальный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141230.190.000000;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141230.200.000000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хирургические костюмы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141922.290.000006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бахилы хлопчатобумажные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139229.800.000001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пижамы разные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141412.390.000002;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141412.390.000005;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141414.390.000000;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141414.390.000001;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141422.390.000000;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141422.390.000001;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141424.390.000003;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141424.390.000004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нательное мужское белье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141430.920.000000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141412.290.000001;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141412.290.000003;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141422.290.000001;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141422.290.000002;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141424.210.000003;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141424.290.000006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портянки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141912.910.000000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сорочки разные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141412.390.000008;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141412.390.000011;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141414.390.000002;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141414.390.000003;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141422.390.000003;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141422.390.000004;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141424.390.000007;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141424.390.000008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рубашки разные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141413.900.000014;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141413.900.000017;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141421.900.000001;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141421.900.000003;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141423.900.000004;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141423.900.000005;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141922.190.000017;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141922.190.000018;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141922.290.000009;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141922.290.000010;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141230.290.000003;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141411.100.000000;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141411.100.000001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косынки разные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141943.900.000003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платок носовой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141923.190.000001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подворотничок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141923.930.000000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141923.710.010001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шторы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139215.500.000000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139616.900.000023;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139616.900.000024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мешки разные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139919.900.000020;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139221.300.000000;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139221.300.000001;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139221.300.000002;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139221.300.000003;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139221.300.000004;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139221.900.000000;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139221.900.000001;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139221.900.000002;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139221.900.000003;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139221.900.000004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скоросшиватели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172313.500.000000;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172313.500.000001;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172313.500.000002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172312.300.000001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папки для бумаг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172313.500.000005;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172313.500.000006;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172313.500.000007;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172313.500.000008;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172313.500.000009;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222925.700.000027;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222925.700.000028;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222925.700.000029;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222925.700.000030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222925.500.000010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коробки упаковочные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172312.700.000001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коробки архивные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172313.900.000000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столярные изделия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257310.400.000001;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257330.550.000012;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257330.850.000002;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257330.100.000022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310210.700.000000;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310912.300.000000;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310912.300.000001;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310912.350.000001;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310912.350.000002;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310912.370.000000;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310912.500.000000;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310912.500.000001;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310912.550.000000;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310912.550.000001;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310913.900.000003;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310913.900.000004;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310913.900.000007;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310913.900.000008;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310913.900.000010;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310913.900.000011;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310913.900.000012;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310913.900.000013;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310913.900.000014;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310913.900.000015;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310913.900.000016;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310913.900.000017;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310913.900.000019;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310913.900.000020;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310913.900.000021;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310913.900.000022;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310914.390.000002;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310914.390.000003;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310914.390.000004;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310914.390.000005;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310914.390.000006;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310914.390.000007;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310914.390.000008;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310914.390.000009;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310914.390.000010;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310914.390.000011;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310914.390.000012;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310914.900.000000;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310914.900.000001;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310914.900.000002;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310914.900.000003;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310914.900.000005;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310210.500.000001;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310210.500.000002;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310013.900.000003;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310111.300.000000;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310111.300.000001;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310111.300.000002;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310111.300.000003;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310111.300.000004;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310111.500.000000;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310111.500.000001;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310111.730.000000;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310111.750.000000;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310111.900.000000;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310111.900.000001;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310112.300.000000;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310112.300.000001;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310112.500.000000;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310112.500.000001;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310112.500.000002;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310112.500.000003;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310112.530.000000;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310112.700.000000;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310112.900.000000;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310112.900.000001;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310113.000.000000;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310113.000.000001;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310113.000.000002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Производимые и (или) поставляемые товары: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тифлотехнические средства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329921.500.000002 - трость;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262016.970.000002 – читающая машина;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289914.990.000000 - прибор;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262016.970.000001 - грифель;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262016.970.000035 - дисплей;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264031.390.000000;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264031.390.000001;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264031.390.000002 – плеер;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266012.900.000035 – термометр;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266012.900.000021;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266012.900.000022;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266012.900.000023 – тонометр;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265153.900.000065 – глюкометр;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средства передвижения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309220.300.000000 – коляска;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309220.300.000001 – каталка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гигиенические средства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172212.900.000003;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172212.900.00000 – мочеприемник;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222929.900.000133;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222929.900.000134 – калоприемник;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172212.300.000000;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172212.300.000001;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172212.300.000002;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172212.300.000003;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172212.300.000004;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172212.300.000005;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172212.350.000000;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172212.350.000001;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172212.350.000002;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172212.350.000003;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172212.900.000005 – подгузник;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139229.990.000069 – пеленка;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325013.170.000001 – катетер;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212013.990.000502 – Паста;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204215.500.000006;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204215.500.000010;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204215.500.000011 – крем;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204219.990.000000 – порошок;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204219.990.000001 – нейтрализатор;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212013.990.000471 – очиститель;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325030.300.000000 – кресло-стул;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259911.319.000001 – поручень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Выполняемые работы: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024010.299.000003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Оказываемые услуги: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обслуживание транспортных средств для лиц с ограниченными возможностями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292040.100.000001;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331219.206.000000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отдыха и санаторно-курортного лечения лиц с инвалидностью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931919.900.000001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 и территорий, клининговые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811010.000.000000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благоустройство, озеленение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711131.900.000004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полиграфические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181219.900.000005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960119.000.000001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