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26dfd" w14:textId="7126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регулирования ввоза отдельных видов теплоизоляционных материалов</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3 сентября 2024 года № 315. Зарегистрирован в Министерстве юстиции Республики Казахстан 4 сентября 2024 года № 35033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 и </w:t>
      </w:r>
      <w:r>
        <w:rPr>
          <w:rFonts w:ascii="Times New Roman"/>
          <w:b w:val="false"/>
          <w:i w:val="false"/>
          <w:color w:val="000000"/>
          <w:sz w:val="28"/>
        </w:rPr>
        <w:t>пунктом 1</w:t>
      </w:r>
      <w:r>
        <w:rPr>
          <w:rFonts w:ascii="Times New Roman"/>
          <w:b w:val="false"/>
          <w:i w:val="false"/>
          <w:color w:val="000000"/>
          <w:sz w:val="28"/>
        </w:rPr>
        <w:t xml:space="preserve"> статьи 18 Закона Республики Казахстан "О регулировании торговой деятельности",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6 и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22 Закона Республики Казахстан "О национальной безопасности Республики Казахстан", статьей 47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а также разделом 10 приложения 7 к Договору о Евразийском экономическом союзе, ПРИКАЗЫВАЮ:</w:t>
      </w:r>
    </w:p>
    <w:bookmarkEnd w:id="0"/>
    <w:bookmarkStart w:name="z5" w:id="1"/>
    <w:p>
      <w:pPr>
        <w:spacing w:after="0"/>
        <w:ind w:left="0"/>
        <w:jc w:val="both"/>
      </w:pPr>
      <w:r>
        <w:rPr>
          <w:rFonts w:ascii="Times New Roman"/>
          <w:b w:val="false"/>
          <w:i w:val="false"/>
          <w:color w:val="000000"/>
          <w:sz w:val="28"/>
        </w:rPr>
        <w:t>
      1. Ввести запрет на ввоз из третьих стран на территорию Республики Казахстан всеми видами транспорта сроком на шесть месяцев отдельных видов теплоизоляционного материала из вспененного синтетического каучука (код товарной номенклатуры Внешнеэкономической деятельности Евразийского экономического союза (далее – код ТН ВЭД ЕАЭС) 4008110000 за исключением полос или лент; код ТН ВЭД ЕАЭС 4009110000 за исключением труб и шлангов; код ТН ВЭД ЕАЭС 4009120009 за исключением прочих труб и шлангов).</w:t>
      </w:r>
    </w:p>
    <w:bookmarkEnd w:id="1"/>
    <w:bookmarkStart w:name="z6" w:id="2"/>
    <w:p>
      <w:pPr>
        <w:spacing w:after="0"/>
        <w:ind w:left="0"/>
        <w:jc w:val="both"/>
      </w:pPr>
      <w:r>
        <w:rPr>
          <w:rFonts w:ascii="Times New Roman"/>
          <w:b w:val="false"/>
          <w:i w:val="false"/>
          <w:color w:val="000000"/>
          <w:sz w:val="28"/>
        </w:rPr>
        <w:t>
      2. Комитету промышленности Министерства промышленности и строительства Республики Казахстан уведомить:</w:t>
      </w:r>
    </w:p>
    <w:bookmarkEnd w:id="2"/>
    <w:bookmarkStart w:name="z7" w:id="3"/>
    <w:p>
      <w:pPr>
        <w:spacing w:after="0"/>
        <w:ind w:left="0"/>
        <w:jc w:val="both"/>
      </w:pPr>
      <w:r>
        <w:rPr>
          <w:rFonts w:ascii="Times New Roman"/>
          <w:b w:val="false"/>
          <w:i w:val="false"/>
          <w:color w:val="000000"/>
          <w:sz w:val="28"/>
        </w:rPr>
        <w:t>
      1) Комитет государственных доходов Министерства финансов Республики Казахстан об обеспечении контроля при взаимодействии с Пограничной службой Комитета национальной безопасности Республики Казахстан по реализации пункта 1 настоящего приказа в установленном законодательством Республики Казахстан порядке;</w:t>
      </w:r>
    </w:p>
    <w:bookmarkEnd w:id="3"/>
    <w:bookmarkStart w:name="z8" w:id="4"/>
    <w:p>
      <w:pPr>
        <w:spacing w:after="0"/>
        <w:ind w:left="0"/>
        <w:jc w:val="both"/>
      </w:pPr>
      <w:r>
        <w:rPr>
          <w:rFonts w:ascii="Times New Roman"/>
          <w:b w:val="false"/>
          <w:i w:val="false"/>
          <w:color w:val="000000"/>
          <w:sz w:val="28"/>
        </w:rPr>
        <w:t>
      2) Комитет железнодорожного и водного транспорта Министерства транспорта Республики Казахстан и Акционерное общество "Национальная компания "Қазақстан темір жолы" (по согласованию) о применении мер по реализации пункта 1 настоящего приказа в установленном законодательством Республики Казахстан порядке.</w:t>
      </w:r>
    </w:p>
    <w:bookmarkEnd w:id="4"/>
    <w:bookmarkStart w:name="z9" w:id="5"/>
    <w:p>
      <w:pPr>
        <w:spacing w:after="0"/>
        <w:ind w:left="0"/>
        <w:jc w:val="both"/>
      </w:pPr>
      <w:r>
        <w:rPr>
          <w:rFonts w:ascii="Times New Roman"/>
          <w:b w:val="false"/>
          <w:i w:val="false"/>
          <w:color w:val="000000"/>
          <w:sz w:val="28"/>
        </w:rPr>
        <w:t>
      3) Министерство торговли и интеграции Республики Казахстан о необходимости в установленном порядке информировать Евразийскую экономическую комиссию о введении указанного в пункте 1 настоящего приказа запрета.</w:t>
      </w:r>
    </w:p>
    <w:bookmarkEnd w:id="5"/>
    <w:bookmarkStart w:name="z10" w:id="6"/>
    <w:p>
      <w:pPr>
        <w:spacing w:after="0"/>
        <w:ind w:left="0"/>
        <w:jc w:val="both"/>
      </w:pPr>
      <w:r>
        <w:rPr>
          <w:rFonts w:ascii="Times New Roman"/>
          <w:b w:val="false"/>
          <w:i w:val="false"/>
          <w:color w:val="000000"/>
          <w:sz w:val="28"/>
        </w:rPr>
        <w:t>
      3. Комитету промышленности Министерства промышленности и строительства развития Республики Казахстан в установленном законодательством порядке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строительства Республики Казахстан.</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промышленности и строительства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