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7f46" w14:textId="b687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6 сентября 2024 года № 306. Зарегистрирован в Министерстве юстиции Республики Казахстан 9 сентября 2024 года № 35044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24 декабря 2019 года № 457 "Об утверждении Правил субсидирования купонного вознаграждения по облигациям" (зарегистрирован в Реестре государственной регистрации нормативных правовых актов № 19753)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купонного вознаграждения по облигациям,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"11) льготная ставка вознаграждения по финансированию за счет краткосрочных/среднесрочных облигаций – ставка вознаграждения, размер которой составляет для заемщиков, за исключением кредитных товариществ, банков второго уровня, социально-предпринимательских корпораций, региональных инвестиционных центров и микрофинансовых организаций, и конечных заемщиков – не более 5 (пять) % годовых, для кредитных товариществ, банков второго уровня, социально-предпринимательских корпораций, региональных инвестиционных центров и микрофинансовых организаций – не более 3 (три) % годовых;";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"9. Субсидирование купонного вознаграждения по облигационным займам эмитента, являющегося оператором по зерновому рынку, привлеченным после 1 января 2024 года, осуществляется на следующих условиях:</w:t>
      </w:r>
    </w:p>
    <w:bookmarkEnd w:id="4"/>
    <w:bookmarkStart w:name="z11" w:id="5"/>
    <w:p>
      <w:pPr>
        <w:spacing w:after="0"/>
        <w:ind w:left="0"/>
        <w:jc w:val="both"/>
      </w:pPr>
      <w:r>
        <w:rPr>
          <w:rFonts w:ascii="Times New Roman"/>
          <w:b w:val="false"/>
          <w:i w:val="false"/>
          <w:color w:val="000000"/>
          <w:sz w:val="28"/>
        </w:rPr>
        <w:t>
      1) субсидирование составляет полный размер ставки вознаграждения на каждый период выплаты от суммы каждого облигационного займа;</w:t>
      </w:r>
    </w:p>
    <w:bookmarkEnd w:id="5"/>
    <w:bookmarkStart w:name="z12" w:id="6"/>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6"/>
    <w:bookmarkStart w:name="z13" w:id="7"/>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облигациям эмитента, являющегося оператором по зерновому рынку, выпущенным с целью финансирования оплаты по договорам форвардного закупа сельскохозяйственной продукции, оплаты по договорам прямого закупа сельскохозяйственной продукции, рефинансирования и (или) погашения размещенных облигаций и привлеченных займов от финансовых институтов.</w:t>
      </w:r>
    </w:p>
    <w:bookmarkEnd w:id="7"/>
    <w:bookmarkStart w:name="z14" w:id="8"/>
    <w:p>
      <w:pPr>
        <w:spacing w:after="0"/>
        <w:ind w:left="0"/>
        <w:jc w:val="both"/>
      </w:pPr>
      <w:r>
        <w:rPr>
          <w:rFonts w:ascii="Times New Roman"/>
          <w:b w:val="false"/>
          <w:i w:val="false"/>
          <w:color w:val="000000"/>
          <w:sz w:val="28"/>
        </w:rPr>
        <w:t>
      10. Субсидирование купонного вознаграждения по краткосрочным/среднесрочным облигационным займам эмитента, привлеченным с 1 января 2024 года, осуществляется на следующих условиях:</w:t>
      </w:r>
    </w:p>
    <w:bookmarkEnd w:id="8"/>
    <w:bookmarkStart w:name="z15" w:id="9"/>
    <w:p>
      <w:pPr>
        <w:spacing w:after="0"/>
        <w:ind w:left="0"/>
        <w:jc w:val="both"/>
      </w:pPr>
      <w:r>
        <w:rPr>
          <w:rFonts w:ascii="Times New Roman"/>
          <w:b w:val="false"/>
          <w:i w:val="false"/>
          <w:color w:val="000000"/>
          <w:sz w:val="28"/>
        </w:rPr>
        <w:t>
      1) субсидирование составляет полный размер ставки вознаграждения от размера купонного вознаграждения облигационного займа;</w:t>
      </w:r>
    </w:p>
    <w:bookmarkEnd w:id="9"/>
    <w:bookmarkStart w:name="z16" w:id="10"/>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10"/>
    <w:bookmarkStart w:name="z17" w:id="11"/>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облигациям эмитента, выпущенным с целью рефинансирования и (или) погашения размещенных облигаций, по которым осуществляется субсидирование купонного вознаграждения, и привлеченных займов от финансовых институтов.";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"23. Рабочий орган за 10 (десять) рабочих дней до даты начала купонных выплат по облигационному займу, перечисляет платежом на банковский счет эмитента, являющегося оператором по зерновому рынку, субсидируемую часть купонного вознаграждения, согласно заключенному соглашению.</w:t>
      </w:r>
    </w:p>
    <w:bookmarkEnd w:id="12"/>
    <w:bookmarkStart w:name="z20" w:id="13"/>
    <w:p>
      <w:pPr>
        <w:spacing w:after="0"/>
        <w:ind w:left="0"/>
        <w:jc w:val="both"/>
      </w:pPr>
      <w:r>
        <w:rPr>
          <w:rFonts w:ascii="Times New Roman"/>
          <w:b w:val="false"/>
          <w:i w:val="false"/>
          <w:color w:val="000000"/>
          <w:sz w:val="28"/>
        </w:rPr>
        <w:t>
      При этом, перечисление субсидий по купонному вознаграждению, начисляемому по облигациям оператора по зерновому рынку в отчетном году, осуществляется не позднее 30 января отчетного года авансовым платежом на банковский счет эмитента в пределах средств, предусмотренных в бюджете на соответствующий финансовый год.</w:t>
      </w:r>
    </w:p>
    <w:bookmarkEnd w:id="13"/>
    <w:bookmarkStart w:name="z21" w:id="14"/>
    <w:p>
      <w:pPr>
        <w:spacing w:after="0"/>
        <w:ind w:left="0"/>
        <w:jc w:val="both"/>
      </w:pPr>
      <w:r>
        <w:rPr>
          <w:rFonts w:ascii="Times New Roman"/>
          <w:b w:val="false"/>
          <w:i w:val="false"/>
          <w:color w:val="000000"/>
          <w:sz w:val="28"/>
        </w:rPr>
        <w:t>
      В случае оплаты эмитентом, в том числе являющегося оператором по зерновому рынку, купонного вознаграждения по облигациям за счет собственных средств, рабочий орган возмещает эмитенту ранее оплаченную часть купонного вознаграждения по облигациям путем перечисления суммы субсидируемой части купонного вознаграждения на банковский счет эмитента.</w:t>
      </w:r>
    </w:p>
    <w:bookmarkEnd w:id="14"/>
    <w:bookmarkStart w:name="z22" w:id="15"/>
    <w:p>
      <w:pPr>
        <w:spacing w:after="0"/>
        <w:ind w:left="0"/>
        <w:jc w:val="both"/>
      </w:pPr>
      <w:r>
        <w:rPr>
          <w:rFonts w:ascii="Times New Roman"/>
          <w:b w:val="false"/>
          <w:i w:val="false"/>
          <w:color w:val="000000"/>
          <w:sz w:val="28"/>
        </w:rPr>
        <w:t>
      Рабочий орган при наличии средств субсидий перечисляет авансовым платежом 100 % (сто процентов) купонного вознаграждения по облигациям, срок выпуска которых составляет до 18 (восемнадцать) месяцев включительно, на банковский счет эмитента, в том числе являющегося оператором по зерновому рынку, подлежащего уплате по облигациям, согласно заключенному соглашению.</w:t>
      </w:r>
    </w:p>
    <w:bookmarkEnd w:id="15"/>
    <w:bookmarkStart w:name="z23" w:id="16"/>
    <w:p>
      <w:pPr>
        <w:spacing w:after="0"/>
        <w:ind w:left="0"/>
        <w:jc w:val="both"/>
      </w:pPr>
      <w:r>
        <w:rPr>
          <w:rFonts w:ascii="Times New Roman"/>
          <w:b w:val="false"/>
          <w:i w:val="false"/>
          <w:color w:val="000000"/>
          <w:sz w:val="28"/>
        </w:rPr>
        <w:t>
      Допускается погашение эмитентом купонного вознаграждения по облигациям авансом.</w:t>
      </w:r>
    </w:p>
    <w:bookmarkEnd w:id="16"/>
    <w:bookmarkStart w:name="z24" w:id="17"/>
    <w:p>
      <w:pPr>
        <w:spacing w:after="0"/>
        <w:ind w:left="0"/>
        <w:jc w:val="both"/>
      </w:pPr>
      <w:r>
        <w:rPr>
          <w:rFonts w:ascii="Times New Roman"/>
          <w:b w:val="false"/>
          <w:i w:val="false"/>
          <w:color w:val="000000"/>
          <w:sz w:val="28"/>
        </w:rPr>
        <w:t>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предусматривающего выделение эмитенту субсидий в размере 100% (сто процентов) купонного вознаграждения, производит кредитование заемщиков по льготной ставке вознаграждения по финансированию за счет краткосрочных/среднесрочных облигаций путем заключения договоров займа.</w:t>
      </w:r>
    </w:p>
    <w:bookmarkEnd w:id="17"/>
    <w:bookmarkStart w:name="z25" w:id="18"/>
    <w:p>
      <w:pPr>
        <w:spacing w:after="0"/>
        <w:ind w:left="0"/>
        <w:jc w:val="both"/>
      </w:pPr>
      <w:r>
        <w:rPr>
          <w:rFonts w:ascii="Times New Roman"/>
          <w:b w:val="false"/>
          <w:i w:val="false"/>
          <w:color w:val="000000"/>
          <w:sz w:val="28"/>
        </w:rPr>
        <w:t>
      За счет указанных краткосрочных/среднесрочных облигаций допускается:</w:t>
      </w:r>
    </w:p>
    <w:bookmarkEnd w:id="18"/>
    <w:bookmarkStart w:name="z26" w:id="19"/>
    <w:p>
      <w:pPr>
        <w:spacing w:after="0"/>
        <w:ind w:left="0"/>
        <w:jc w:val="both"/>
      </w:pPr>
      <w:r>
        <w:rPr>
          <w:rFonts w:ascii="Times New Roman"/>
          <w:b w:val="false"/>
          <w:i w:val="false"/>
          <w:color w:val="000000"/>
          <w:sz w:val="28"/>
        </w:rPr>
        <w:t>
      замещение ранее выданных кредитных средств на проведение весенне-полевых и уборочных работ по договорам займа, заключенным с 1 ноября 2023 года;</w:t>
      </w:r>
    </w:p>
    <w:bookmarkEnd w:id="19"/>
    <w:bookmarkStart w:name="z27" w:id="20"/>
    <w:p>
      <w:pPr>
        <w:spacing w:after="0"/>
        <w:ind w:left="0"/>
        <w:jc w:val="both"/>
      </w:pPr>
      <w:r>
        <w:rPr>
          <w:rFonts w:ascii="Times New Roman"/>
          <w:b w:val="false"/>
          <w:i w:val="false"/>
          <w:color w:val="000000"/>
          <w:sz w:val="28"/>
        </w:rPr>
        <w:t>
      рефинансирование обязательств заемщиков банков второго уровня, социально-предпринимательских корпораций, региональных инвестиционных центров и микрофинансовых организаций по договорам займа, заключенным с 1 ноября 2023 года на проведение весенне-полевых и уборочных работ.";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"28. Субсидирование купонного вознаграждения по долгосрочным облигациям эмитента со сроком обращения свыше 18 (восемнадцати) месяцев (далее – долгосрочные облигации) при кредитовании и лизинге субъектов агропромышленного комплекса, осуществляется по отдельной бюджетной программе.";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"36. Рабочий орган при наличии средств субсидий в течение 10 (десять) рабочих дней со дня поступления заявки на субсидирование, перечисляет авансовым платежом 100 % (сто процентов) купонного вознаграждения по долгосрочным облигациям на банковский счет эмитента, подлежащего уплате по облигациям за предстоящие 12 (двенадцать) месяцев, согласно заключенному соглашению.</w:t>
      </w:r>
    </w:p>
    <w:bookmarkEnd w:id="22"/>
    <w:bookmarkStart w:name="z32" w:id="23"/>
    <w:p>
      <w:pPr>
        <w:spacing w:after="0"/>
        <w:ind w:left="0"/>
        <w:jc w:val="both"/>
      </w:pPr>
      <w:r>
        <w:rPr>
          <w:rFonts w:ascii="Times New Roman"/>
          <w:b w:val="false"/>
          <w:i w:val="false"/>
          <w:color w:val="000000"/>
          <w:sz w:val="28"/>
        </w:rPr>
        <w:t>
      В рамках настоящей главы допускается погашение эмитентом купонного вознаграждения по облигациям авансом.</w:t>
      </w:r>
    </w:p>
    <w:bookmarkEnd w:id="23"/>
    <w:bookmarkStart w:name="z33" w:id="24"/>
    <w:p>
      <w:pPr>
        <w:spacing w:after="0"/>
        <w:ind w:left="0"/>
        <w:jc w:val="both"/>
      </w:pPr>
      <w:r>
        <w:rPr>
          <w:rFonts w:ascii="Times New Roman"/>
          <w:b w:val="false"/>
          <w:i w:val="false"/>
          <w:color w:val="000000"/>
          <w:sz w:val="28"/>
        </w:rPr>
        <w:t xml:space="preserve">
      37.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предусматривающего выделение эмитенту субсидий в размере 100 % (сто процентов) купонного вознаграждения за предстоящие 12 (двенадцать) месяцев, производит финансирование в виде кредитов и/или лизинга заемщиков по льготной ставке вознаграждения по финансированию за счет средств долгосрочных облигаций путем заключения договоров кредита/лизинга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4"/>
    <w:bookmarkStart w:name="z34" w:id="25"/>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25"/>
    <w:bookmarkStart w:name="z35"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6" w:id="27"/>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27"/>
    <w:bookmarkStart w:name="z37"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8"/>
    <w:bookmarkStart w:name="z38"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40"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