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b43" w14:textId="167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9 сентября 2024 года № 320. Зарегистрирован в Министерстве юстиции Республики Казахстан 12 сентября 2024 года № 35046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жилищных сертификатов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государственной программы жилищного строительства, утвержденной Правительством Республики Казахстан (далее – программа жилищного строительства), жилищной программы реализованной по поручению Главы Государства (далее – жилищная программа "Наурыз") местные исполнительные органы областей, городов Астана, Алматы и Шымкента, районов и городов областного значения предоставляют жилищные сертификаты как социальную помощь или социальную поддержку в виде бюджетного кредита.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жилищный заем – ипотечный заем, предварительные и промежуточные жилищные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информационной системы (далее – веб-портал) – интернет-ресурс, размещенный в сети Интернет, предоставляющий доступ к информационной системе;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единая национальная система учета очередников (далее – информационная система)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в сфере жилищных отношений;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 оказываемым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(маслихаты) областей, городов республиканского значения, столицы, районов (городов областного значения) определяют размер и перечень категорий получателей жилищных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Жилищный сертификат как социальная помощь предоставляется в случае: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доходов у заявителя и (или) постоянно совместно проживающих с ним членов его семьи (супруг (а), несовершеннолетних детей);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доходов у заявителя и (или)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 с инвалидностью и детей-сирот, детей, оставшиеся без попечения родителей.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предусматривает на соответствующий финансовый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безвозмездной и безвозвратной основе.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предоставляется 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жилищных сертификатов осуществляется в пределах средств, предусмотренных в местных бюджетах на соответствующий финансовый год.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публикацию на веб-портале: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недостаточности в местном бюджете средств для предоставления жилищных сертификатов на веб-портале публикуется объявление о прекращении выдачи жилищных сертификатов.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Жилищные сертификаты предоставляются заявителям,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представляет в банк второго уровня (далее – БВУ) уведомление из информационной системы о намерении получения жилищного сертификата.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основных требований к оказанию государственной услуги "Выдача жилищных сертификатов" (далее – Перечень основных требований к оказанию государственной услуги) указан в приложении 1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подает через веб-портал "электронного правительства" заявление по форме согласно приложению 2 к настоящим Правилам удостоверенное ЭЦП, с приложением документов, предусмотренными пунктом 8 Перечня основных требований к оказанию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Перечня основных требований к оказанию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работник услугодателя посредством веб-портала: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в информационной системе документов заявителя,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 категорий;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2 (двух) рабочих дней производит расчет потребности финансовых средств и направляет в "Личный кабинет" заявителя на веб-портале уведомление с решением об одобрении выдачи жилищного сертификата по форме согласно приложению 3 к настоящим Правилам,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вместе с положительным уведомлением направляет в "личный кабинет" заявителя на веб-портале соглашение о предоставлении жилищного сертификата (далее – Соглашение) в виде электронного документа, которое подписывается сторонами с ЭЦП в течение 3 (трех) рабочих дней.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заявителем Соглашения в установленные сроки, услугодатель отказывает в заключении Соглашения.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социальной поддержки в виде бюджетного кредита, соглашение заключается между заявителем, услугодателем и поверенным (агентом) в течение 3 (трех) рабочих дней.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срока поверенным (агентом) с заявителем на веб-портале с ЭЦП заключается кредитный договор о предоставлении бюджетного кредита сроком до 15 (пятнадцати) лет по ставке вознаграждения в размере 0,01 % годовых.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Бюджетное кредитование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услуг поверенного (агента) финансирование осуществляется за счет средств местного бюджета, путем формирования услугодателем на веб-портале счета к оплате, загружаемого в информационную систему "Казначейство-Клиент".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бюджетному кредиту обеспечивается залогом, за исключением залога жилья, приобретаемого в рамках ипотечной программы, программы жилищного строительства и жилищной программы "Наурыз", письменной гарантией, поручительством или другими способами, предусмотренными законодательством Республики Казахстан или договором.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заключает на веб-портале с ЭЦП договор поручения с поверенным (агентом).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предусматривает заключение поверенным (агентом) кредитного договора с получателем жилищного сертификата, мониторинг его финансового состояния, перечисление суммы жилищного сертификата, ведение в информационной системе учета погашения бюджетного кредита на счет услугодателя.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социальной помощи Услугодатель формирует на веб-портале счет к оплате, загружаемый в информационную систему "Казначейство-Клиент" для перечисления суммы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Заявитель в течение 5 (пяти) рабочих дней после оформления ипотечного жилищного займа с использованием жилищного сертификата предоставляет Услугодателю (поверенному (агенту) посредством веб-портала копию договора банковского займа и ипотечного договора (договора залога).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орган, осуществляющий руководство и межотраслевую координацию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одобрении выдачи жилищного сертификата с указанием вида, суммы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-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по форме, согласно приложению 2 к настоящим Правилам, удостоверенное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 с места работы, за исключением социально-уязвимых слоев населения, определенных пунктом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письма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 приобретения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 в собственность в размере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ипотечной программы, утвержденной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государственной программы жилищного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Правительством Республики Казахстан, жилищных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запущенных по поручению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_______________________</w:t>
            </w:r>
          </w:p>
        </w:tc>
      </w:tr>
    </w:tbl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поступившее заявление и предоставленные документы, уведомляет о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2019 года за № 417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18883)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/социальная поддержка в виде бюджетного кредита (нужное подчеркнуть)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 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ипотечному жилищному займу при приобретения жилья в рамках ипотечной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или программой жилищного строительства, действует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территориальной единицы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приобретения жилья в пригородных зонах городов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допускается получение заявителем более одного раза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жилья в рамках ипотечной программы или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