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5c14" w14:textId="eed5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9 сентября 2024 года № 319. Зарегистрирован в Министерстве юстиции Республики Казахстан 12 сентября 2024 года № 35047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2024 года № 319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промышленности и строительства Республики Казахстан от 5 декабря 2023 года № 106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 (зарегистрирован в Реестре государственной регистрации нормативных правовых актов под № 33748)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Жилищная комиссия формируется из нечетного количества не менее пяти человек местного исполнительного органа, государственного предприятия, государственного учреждения предоставляющее жилище, в том числе представителей общественных объединений (при наличии).";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"17-3. Секретарь жилищной комиссии не является членом жилищной комиссии и не имеет право голоса.".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следующее изменения: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"23) жилищные выплаты отдельным категориям граждан за жилище, арендуемое в частном жилищном фонде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выплат, отдельным категориям граждан за жилище, арендуемое в частном жилищном фонде, утвержденным приказом и.о. Министра промышленности и строительства Республики Казахстан от 17 июня 2024 года № 221 (зарегистрирован в Реестре государственной регистрации нормативных правовых актов под за № 34524).";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"Назначение жилищной помощи":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рабочих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4 июля 2024 года № 244 "Об утверждении Типового положения о жилищных комиссиях" (зарегистрирован в Реестре государственной регистрации нормативных правовых актов под № 34710) следующие изменения: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жилищных комиссиях, утвержденном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комиссия формируется из нечетного количества не менее пяти человек местного исполнительного органа, государственного предприятия, государственного учреждения предоставляющее право на приватизацию жилище, в том числе представителей общественных объединений (при наличии).";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Секретарь жилищной комиссии не является членом жилищной комиссии и не имеет право голоса.";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состав Жилищной комиссии входят: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или заместители первого руководителя местных исполнительных органов, государственных предприятий, государственных учреждений;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юридической службы (при наличии);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финансовой службы;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управления персоналом (кадровой службы);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Жилищной комиссии;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общественных объединений не более трех (при наличии);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местных исполнительных органов, государственных предприятий, государственных учреждений.".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