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8cd4" w14:textId="20e8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12 декабря 2014 года № 264 "Об утверждении механизма оценки деятельности местных исполнительных органов по вопросам энергосбережения и повышения энергоэффективности" и в приказ Министра индустрии и инфраструктурного развития Республики Казахстан от 5 декабря 2022 года № 684 "Об утверждении Правил мониторинга энергопотребления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10 сентября 2024 года № 323. Зарегистрирован в Министерстве юстиции Республики Казахстан 12 сентября 2024 года № 35049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12 декабря 2014 года № 264 "Об утверждении механизма оценки деятельности местных исполнительных органов по вопросам энергосбережения и повышения энергоэффективности" (зарегистрирован в Реестре государственной регистрации нормативных правовых актов за № 10160)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подпунктом 6-5)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энергосбережении и повышении энергоэффективности",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Механизме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местных исполнительных органов по вопросам энергосбережения и повышения энергоэффективности,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5 декабря 2022 года № 684 "Об утверждении Правил мониторинга энергопотребления государственных учреждений" (зарегистрирован в Реестре государственной регистрации нормативных правовых актов за № 31071) следующее изменение: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подпунктом 6-16)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энергосбережении и повышении энергоэффективности",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энергопотребления государственных учреждений: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промышленности Министерства промышленности и строительства Республики Казахстан в установленном законодательном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 № 323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механизму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энергосбережения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повышения энергоэффективности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26" w:id="1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Министерство промышленности и строительства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промышленности и строительства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(https://www.gov.kz/memleket/entities/mps?lang=kk).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о деятельности по вопросам энергосбережения и повышения энергоэффективности.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1-ОДЭПЭ.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Местные исполнительные органы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ежегодно, до 30 января года, 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Мероприятия/общее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(штук, 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выполненной работе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отчетный период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и задач в области энергосбережения и повышения энергоэффективности в дорожной карте и в пределах своей компетенции, государственной политики от намеченных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за соблюдением нормативов энергопотребления государственными учреждениями от общего числа государственных учреждений в пределах своей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энергоаудитов государственных учреждений от общего количества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термомодернизации государственных учреждений от общего количества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приборов учета энергетических ресурсов для государственных учреждений от общего количества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автоматических систем регулирования теплопотребления для государственных учреждений от общего количества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паркового и уличного освещения с учетом использования энергосберегающих ламп от общего количества паркового и уличного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ртутьсодержащих энергосберегающих ламп, бывших в употреблении у населения от запланированного объема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" w:id="15"/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 Адрес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Руководители местных исполнительных органов областей,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 и столицы или лица, уполномоченные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подписание отчета, и ответственное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энергосбережения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повышения энергоэффективности"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деятельности по вопросам энергосбережения и повышения энергоэффективности"</w:t>
      </w:r>
      <w:r>
        <w:br/>
      </w:r>
      <w:r>
        <w:rPr>
          <w:rFonts w:ascii="Times New Roman"/>
          <w:b/>
          <w:i w:val="false"/>
          <w:color w:val="000000"/>
        </w:rPr>
        <w:t>(1-ОДЭПЭ, годовая)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единый порядок по заполнению формы, предназначенной для сбора административных данных "Отчет о деятельности по вопросам энергосбережения и повышения энергоэффективности" (далее – форма).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подпунктом 6-5)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энергосбережении и повышении энергоэффективности".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ежегодно не позднее 30 января года, следующего за отчетным годом, уполномоченному органу на электронных носителях.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руководители местных исполнительных органов областей, городов республиканского значения и столицы или лица, уполномоченные на подписание отчета, и ответственное лицо.</w:t>
      </w:r>
    </w:p>
    <w:bookmarkEnd w:id="21"/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"1" заполняется номер по порядку "№";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"2" заполняется наименование мероприятий;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"3" указываются: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строке "1" - те или иные мероприятия;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строке "2" - процентный охват мониторинга за соблюдением нормативов энергопотребления государственными учреждениями;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строке "3" - количество проведенных энергоаудитов государственных учреждений;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строке "4" - количество проведенных термомодернизации государственных учреждений;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строке "5" - количество установленных приборов учета энергетических ресурсов для государственных учреждений;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строке "6" - количество установленных автоматических систем регулирования теплопотребления для государственных учреждений;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строке "7" - доля модернизированного паркового и уличного освещения с учетом использования энергосберегающих ламп;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строке "8" - доля утилизированных ртутьсодержащих энергосберегающих ламп, бывших в употреблении у населения;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"4-5" - указывается количество государственных учреждений административно-территориальной единицы, имеющих на праве собственности недвижимое имущество и фактические данные по соответствующим показателям;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"6" заполняется информация о выполненной работе за отчетный период;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энергопотребления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52" w:id="3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Министерство промышленности и строительства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промышленности и строительства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(https://www.gov.kz/memleket/entities/mps?lang=kk).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Информация о фактическом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удельном энергопотреблении на один квадратный метр отапливаемой площади.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1-ФУЭОП.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Акционерное общество "Институт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электроэнергетики и энергосбережения (Казахэнергоэкспертиза)".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ежегодно, до 1 августа года, 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государственного учреждения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энергопотребление на 1 квадратный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энергопотребления на 1 квадратный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bookmarkEnd w:id="37"/>
    <w:p>
      <w:pPr>
        <w:spacing w:after="0"/>
        <w:ind w:left="0"/>
        <w:jc w:val="both"/>
      </w:pPr>
      <w:bookmarkStart w:name="z54" w:id="3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 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Руководители местных исполнительных органов областей,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 и столицы или лица, уполномоченные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отчета, и ответственное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фактическом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удельном энергопотреблении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отапливаемой площади"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"Информация о фактическом удельном энергопотреблении на один квадратный метр отапливаемой площади"</w:t>
      </w:r>
      <w:r>
        <w:br/>
      </w:r>
      <w:r>
        <w:rPr>
          <w:rFonts w:ascii="Times New Roman"/>
          <w:b/>
          <w:i w:val="false"/>
          <w:color w:val="000000"/>
        </w:rPr>
        <w:t>(1–ФУЭОП, годовая)</w:t>
      </w:r>
    </w:p>
    <w:bookmarkEnd w:id="39"/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единый порядок по заполнению формы, предназначенной для сбора административных данных "Информация о фактическом удельном энергопотреблении на один квадратный метр отапливаемой площади" (далее – форма).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6-16)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ежегодно до 1 августа.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лица, уполномоченные на подписание отчета, и ответственное лицо.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Пояснение по заполнению формы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"1" заполняется номер по порядку "№";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"2" указывается наименование государственного учреждения;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"3" указывается адрес государственного учреждения;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"4" указывается единица измерения;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"5" указывается фактическое энергопотребление на 1 квадратный метр;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графе "6" укажите норматив энергопотребления на 1 квадратный метр,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394 "Об утверждении нормативов энергопотребления" (зарегистрирован в Реестре государственной регистрации нормативных правовых актов за № 11319);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"7" указывается примечание в случае необходимости.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