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90c" w14:textId="12ef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27 декабря 2022 года № 776 "Об утверждении инструкции по организации антитеррористической защиты объектов Министерства экологии, геологии и природных ресурсов Республики Казахстан и его ведомств,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9 сентября 2024 года № 205. Зарегистрирован в Министерстве юстиции Республики Казахстан 12 сентября 2024 года № 35050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27 декабря 2022 года № 776 "Об утверждении инструкции по организации антитеррористической защиты объектов Министерства экологии, геологии и природных ресурсов Республики Казахстан и его ведомств, уязвимых в террористическом отношении" (зарегистрирован в Реестре государственной регистрации нормативных правовых актов за № 31288)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по организации антитеррористической защиты объектов Министерства экологии и природных ресурсов Республики Казахстан и его ведомств, уязвимых в террористическом отношении.";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организации антитеррористической защиты объектов Министерства экологии и природных ресурсов Республики Казахстан и его ведомств, уязвимых в террористическом отношении, утвержденной указанным приказом (далее- Инструкция)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организации антитеррористической защиты объектов Министерства экологии и природных ресурсов Республики Казахстан и его ведомств, уязвимых в террористическом отношении".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антитеррористической защиты объектов Министерства экологии и природных ресурсов Республики Казахстан и его ведомств, уязвимых в террористическом отношении,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определяет требования по организации антитеррористической защиты объектов Министерства экологии, геологии и природных ресурсов Республики Казахстан (далее – Министерство) и его ведомств, уязвимых в террористическом отношении.";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Собственники, владельцы, руководители и (или) должностные лица того или иного объекта в целях обеспечения антитеррористической защищенности разрабатывают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объекта (далее – паспорт) составляемый в соответствии с типовым паспортом антитеррористической защищенности объектов, уязвимых в террористическом отношении утвержденным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"Об утверждении типового паспорта антитеррористической защищенности объектов, уязвимых в террористическом отношении", в двух экземплярах с одновременной разработкой электронного варианта".".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 и гражданской обороне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экологии и природных ресурсов Республики Казахстан курирующего вопросы природных ресурсов.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