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e935" w14:textId="145e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11 сентября 2024 года № 72. Зарегистрирован в Министерстве юстиции Республики Казахстан 12 сентября 2024 года № 35059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2024 года № 72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здравоохранения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8 июня 2010 года № 420 "Об утверждении формы прививочного паспорта" (зарегистрирован в Реестре государственной регистрации нормативных правовых актов под № 6325).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июля 2020 года № ҚР ДСМ-78/2020 "О некоторых вопросах организации и проведения санитарно-противоэпидемических и санитарно-профилактических мероприятий" (зарегистрирован в Реестре государственной регистрации нормативных правовых актов под № 20935).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31 июля 2020 года № ҚР ДСМ-93/2020 "О внесении изменений в приказ Министра здравоохранения Республики Казахстан от 5 июля 2020 года № ҚР ДСМ-78/2020 "О некоторых вопросах организации и проведения санитарно-противоэпидемических и санитарно-профилактических мероприятий" (зарегистрирован в Реестре государственной регистрации нормативных правовых актов под № 21043).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