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00e2" w14:textId="af900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труда и социальной защиты населения Республики Казахстан от 18 января 2023 года № 14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труда и социальной защиты населения Республики Казахстан и Комитета труда и социальной защиты Министерства труда и социальной защиты населения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6 сентября 2024 года № 360. Зарегистрирован в Министерстве юстиции Республики Казахстан 13 сентября 2024 года № 35065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18 января 2023 года № 14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труда и социальной защиты населения Республики Казахстан и Комитета труда и социальной защиты Министерства труда и социальной защиты населения Республики Казахстан" (зарегистрирован в Реестре государственной регистрации нормативных правовых актов за № 31743)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находящихся в ведении Министерства труда и социальной защиты населения Республики Казахстан и Комитета труда и социальной защиты Министерства труда и социальной защиты населения Республики Казахстан,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безопасности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