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01d6" w14:textId="e8b0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транспорта и коммуникаций Республики Казахстан 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13 сентября 2024 года № 297. Зарегистрирован в Министерстве юстиции Республики Казахстан 16 сентября 2024 года № 35072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февраля 2011 года № 87 "Об утверждении Правил применения на территории Республики Казахстан международного сертификата взвешивания грузовых транспортных средств" (зарегистрирован в Реестре государственной регистрации нормативных правовых актов за № 6817)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на территории Республики Казахстан международного сертификата взвешивания грузовых транспортных средств и оказания государственных услуг "Выдача международного сертификата взвешивания грузовых транспортных средств",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 (зарегистрирован в Реестре государственной регистрации нормативных правовых актов за № 11395)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осуществления перевозок крупногабаритных и тяжеловесных грузов на территории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определяют порядок осуществления перевозок неделимых грузов автомобильным транспортом либо жидких грузов, перевозимых в специализированных автомобилях-цистернах, которые с учетом габаритов, массы и (или) осевых нагрузок автотранспортного средства превышают допустимые габаритные и весовые параметры, установленные на территории Республики Казахстан для проезда по автомобильным дорогам общего пользования и улицам населенных пунктов, а также выдачи специального разрешения на проезд тяжеловесных и (или) крупногабаритных автотранспортных средств.";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контролирующие органы – территориальные органы Комитета автомобильного транспорта и транспортного контроля Министерства транспорта Республики Казахстан (далее – уполномоченный орган), административная полиция и органы государственных доходов в автомобильных пунктах пропуска через Государственную границу Республики Казахстан, совпадающую с таможенной границей Таможенного союза (далее – органы государственных доходов);";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автомобиль прикрытия – автомобиль, выделяемый перевозчиком или грузоотправителем для сопровождения крупногабаритных и (или) тяжеловесных автотранспортных средств по всему маршруту следования;";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по автомобильным дорогам осуществляется в соответствии с требованиями Правилам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(далее – ПДД) и настоящих Правил, а также дополнительных требований к перевозке крупногабаритных и (или) тяжеловесных грузов, установленных их производителем или грузоотправителем (грузополучателем).";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Перечень основных требований к оказанию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Специальное разрешение, действующее в течение указанного в нем срока, выдается на одно автотранспортное средство, перевозящее однотипный крупногабаритный и (или) тяжеловесный неделимый груз либо жидкий груз, перевозимый в специализированных автомобилях-цистернах груз по установленному маршруту.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разрешение выдается на одну поездку на срок до шести месяцев.";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 № 87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на территории Республики Казахстан международного сертификата взвешивания грузовых транспортных средств и оказания государственных услуг "Выдача международного сертификата взвешивания грузовых транспортных средств"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на территории Республики Казахстан международного сертификата взвешивания грузовых транспортных средств и оказания государственных услуг "Выдача международного сертификата взвешивания грузовых транспортных средств"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2005 года № 436 "Об утверждении Соглашения о введении международного сертификата взвешивания грузовых транспортных средств на территориях государств-участников Содружества Независимых Государств" (далее - Соглашение) и определяют порядок применения на территории Республики Казахстан международного сертификата взвешивания грузовых транспортных средств и порядок оказания государственный услуги "Выдача международного сертификата взвешивания грузовых транспортных средств".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используемые в Правилах: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водитель – лицо, управляющее транспортным средством;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сертификат взвешивания грузовых транспортных средств (сертификат) – документ, содержащий достоверные данные о весовых параметрах транспортного средства, выдаваемые компетентными органами государств, являющихся участниками Соглашения.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перевозчик (транспортный оператор) – лицо, непосредственно отвечающее за перевозку грузов либо использующее для этой перевозки третью сторону, в соответствии с договором перевозки.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применения международного сертификата взвешивания грузовых транспортных средств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выдается по обращению перевозчика либо водителя (далее - услугополучатель) на стационарных постах транспортного контроля на территории Республики Казахстан, по форме согласно приложению 1 к настоящим Правилам.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Взвешивание грузовых транспортных средств производится на стационарном весовом оборудовании.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средств измерений стационарных постов транспортного контроля, которыми взвешиваются грузовые транспортные средства,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содержащаяся в сертификате, признается в качестве достоверной и контрольное взвешивание транспортных средств не допускается, за исключением следующих случаев: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весовых и (или) габаритных параметров, указанных в сертификате и сопроводительных документах (CMR, CARNET TIR);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дозагрузке, частичной разгрузке либо перегрузке груза на другое транспортное средство, а также при передаче груза под другой таможенный режим;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данных, указанных в сертификате (графа 3), с фактическими данными контролируемого транспортного средства;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особых весовых параметров транспортного средства данным, указанным в сертификате (графа 8).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контрольного взвешивания транспортного средства заносятся в графу 10 сертификата.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Сертификат изготавливается типографским способом и имеет систему защиты.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сертификата являются бланками строгой отчетности.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превышения допустимых параметров транспортных средств, предназначенных для передвижения по автомобильным дорогам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11009), перевозчик либо водитель оплачивает сбор за проезд крупногабаритных и (или) тяжеловесных транспортных средств по ставкам, установленным налоговым законодательством.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Применение сертификата на территории Республики Казахстан не зависит от государства его выдачи, а также регистрации транспортного средства, осуществляющего международную грузовую перевозку TIR или по иной процедуре, исключающей несанкционированный доступ в грузовой отсек транспортного средства.</w:t>
      </w:r>
    </w:p>
    <w:bookmarkEnd w:id="42"/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оказания государственной услуги "Выдача международного сертификата взвешивания грузовых транспортных средств"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"Выдача международного сертификата взвешивания грузовых транспортных средств" (далее – государственная услуга)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направляет услугодателю или через веб-портал "электронного правительства" www.egov.kz, www.elicense.kz (далее - портал) заявление для получения сертификата (далее - заявления) согласно приложению 2 к настоящим Правилам.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указан в приложении 3 к настоящим Правилам.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предоставления транспортного средства на взвешивание - 1 час.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заявления от услугополучателя, услугодатель осуществляет взвешивание транспортного средства.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взвешивания транспортного средства услугодателем оформляется сертификат и сотрудником осуществляется выдача нарочно услугодателю.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сертификата услугополучателем заполняется графа 9 сертификата, подтверждающая правильность заполнения граф 1-8.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заявления через портал – в "личном кабинете" услугополучателя отображается статус о принятии запроса и направляется уведомления с указанием места и даты взвешивания транспортных средств либо мотивированный ответ об отказе в оказании государственной услуги в случаях и по основаниям, предусмотренных пунктом 10 Перечня основных требований к оказанию государственной услуги "Выдача международного сертификата взвешивания грузовых транспортных средств".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352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ТРАНСПОРТНОГО СРЕДСТВА (МСВТС)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транспортным оператором/водителем транспортного средства до взвешивания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 (название и адрес организации, включая страну)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 TIR №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 ☐ механическая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☐иная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механическая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иная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уполномоченной станции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Уполномоченная станция взвешивания (код, наименование и адрес, включая страну)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Взвешивание транспортного средства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_______. ______________.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Класс точности оборудования для взвешивания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[MISSING IMAGE:,]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Класс III или выше и/или ☐‹ 1 ☐1 ☐2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выдачи (день,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Взвешивание грузовых транспортных средств (к настоящему сертификату должна быть приложена оригинальная официальная запись станции взвешивания)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Тип грузового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Измерение нагрузки на ось, в кг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ведущая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ось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Измерение полного веса транспортного средства (в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Тягач/грузовой автомобиль (кг)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Полуприцеп/ прицеп (кг)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вес транспортного средства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Особые весовые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Наполнение топливных баков, подсоединенных к двигателю,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1/4 ☐ 1/2 ☐ 3/4 ☐ 1/1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Количество запасных шин (штук)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Наполнение дополнительных топливных баков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1/4 ☐ 1/2 ☐ 3/4 ☐ 1/1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топливо для устройства охлаждения)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Число человек на транспортном средстве во время взвешивания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Наличие подъемной оси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Да ☐Нет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заявляю, что вышеуказанные взвешивания были произведены нижеподписавшимся на уполномоченной станции взвешивания и являются точными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личный код сотрудника станции взвешивания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</w:tbl>
    <w:p>
      <w:pPr>
        <w:spacing w:after="0"/>
        <w:ind w:left="0"/>
        <w:jc w:val="both"/>
      </w:pPr>
      <w:bookmarkStart w:name="z84" w:id="65"/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например: Накладная CMR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Конвенцией TIR 1975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см. Примечание на стр.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Рекомендацией Международной организации законодательной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Международными соглашениями, указывающими максимально разрешенные габариты установленные для национальных и международных перевозок, а также максимально разрешенные значения веса для международных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код типа транспортного средства по схематическим рисункам, например 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если число осей больше шести, указать это в параграфе "Примечания" на стр.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Заполняется транспортным оператором/водителем транспортного средства после взвешивания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заявляю,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Измерения веса транспортного средства были проведены вышеуказанной станцией взвешивания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(в) Информация в графах 1 - 8 внесена без ошибок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(с) После взвешивания на упомянутой станции взвешивания на грузовое транспортное средство не было помещено никакого дополнительного груза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водителя/водителей грузового транспортного средства__________________,/______________________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(если имеются)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Заполняется сотрудником станции взвешивания при исключительном (контрольном) случае взвешивания (3, 7, 8)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взвешивания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(код, наименование и адрес, включая страну)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сотрудника станции взвешивания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 результат исключительного (контрольного)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Кодовый номер взвешивания транспортного средства состоит из трех элементов данных, соединенных дефисами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Код страны (в соответствии с Конвенцией ООН о дорожном движении 1968 года)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TJ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Двузначный код, позволяющий идентифицировать национальную станцию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Пятизначный код (как минимум), позволяющий идентифицировать индивидуальное взвешивание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Например: MD - 01-23456 или RUS - 14 – 000510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Этот серийный номер должен соответствовать номеру, указанному в журналах на станции взвешивания.</w:t>
            </w:r>
          </w:p>
        </w:tc>
      </w:tr>
    </w:tbl>
    <w:p>
      <w:pPr>
        <w:spacing w:after="0"/>
        <w:ind w:left="0"/>
        <w:jc w:val="both"/>
      </w:pPr>
      <w:bookmarkStart w:name="z85" w:id="66"/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настоящего сертификата, повторное взвешивание транспортного средства на погранпереходах стран СНГ не проводится.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Данная графа используется компетентными органами сторон для оценки деятельности станций взвешивания, а также действий транспортного оператора совершившего нарушение.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международного сертификата взвешивания грузовых транспортных средств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и адрес организации, включая страну)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 TIR №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механическая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иная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механическая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иная</w:t>
            </w:r>
          </w:p>
        </w:tc>
      </w:tr>
    </w:tbl>
    <w:p>
      <w:pPr>
        <w:spacing w:after="0"/>
        <w:ind w:left="0"/>
        <w:jc w:val="both"/>
      </w:pPr>
      <w:bookmarkStart w:name="z89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например: Накладная CMR 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Конвенцией TIR 1975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без сокращений)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обработку, в том числе и на передачу третьим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лицам моих персональных данных территориальному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 _____________________________),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сведений составляющих охраняемую законом тайну,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 средств"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взвешивания грузовых транспортных средств"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международного сертификата взвешивания грузовых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осуществляется через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грузовых транспортных средств либо мотивированный ответ об отказе в оказании государственной услуги в случаях и по основаниям, предусмотренных пунктом 10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круглосуточно, без выходных и праздничных дней, согласно трудовому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-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подписанный электронной цифровой подписью (далее - ЭЦП)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– www.gov.kz, раздел Комитета автомобильного транспорта и транспортного контроля, подраздел "Государственные услуги" Адрес Министерства: 010000, город Астана, проспект Кабанбай батыра 32/1, адрес электронной почты: kense.kattk@transport.gov.kz, телефон (8-7172) 98-37-53 либо на блог Министра транспорта Республики Казахстан (страница "Блог Министра транспорта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тяжеловесных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специального разрешения на проезд тяжеловесных и (или) крупногабаритных автотранспортных средств".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проезд тяжеловесных и (или) крупногабаритных 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специального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Замена транспортного средства по ранее выданному специальному разрешению;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Продление срока действия специального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и органами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специального разрешения – выдача уведомления о результате рассмотрения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требуется согласование маршрута перевозки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не требуется согласование маршрута перевозки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привлечения автотранспортных средств для ликвидации чрезвычайных ситуаций природного или техногенного характера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специального разрешения на проезд тяжеловесных и (или) крупногабаритных автотранспортных средств по территории Республики Казахстан (далее – специальное разрешение) (с момента поступления услугодателю в течение пяти рабочих дней платежного документа, подтверждающего оплату суммы сбора в республиканский бюджет) либо мотивированный ответ об отказе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Замена транспортного средства по ранее выданному специальному разрешению - 1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Продление срока действия специального разрешения - 1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электронная (частично автоматизированная);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специальное разрешение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отказ в дальнейшем рассмотрении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замена транспортного средства по ранее выданному специальному разрешению;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продление срока действия специального разрешения.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услугополучателю в кабинет пользователя в форме электронного документа, подписанного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Проверить подлинность результата оказания государственной услуги можно на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Выдача специального разрешения – государственная услуга оказывается на платной основе. Сбор за проезд отечественных и иностранных крупногабаритных и (или) тяжеловесных автотранспортных средств по территории Республики Казахстан оплачивается в республиканский бюджет по ставке сбора,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Замена транспортного средства по ранее выданному специальному разрешению – бесплатно;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Продление срока действия специального разрешения –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 Государственная услуга оказывается в порядке очереди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портале в форме электронного документа, подписанный электронной цифровой подписью (далее – ЭЦП) услугополучателя.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имущество, документе подтверждающем оплату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(в случае оплаты через ПШЭП), услугодатель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интернет-ресурсах: Министерства – www.gov.kz, раздел "Государственные услуги", раздела "Комитет автомобильного транспорта и транспортного контроля";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