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dff6" w14:textId="63ad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января 2016 года № 10 "Об утверждении Правил классификации государственных услуг в электронной форме для определения способа аутентификации услугополучателя"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6 сентября 2024 года № 545/НҚ. Зарегистрирован в Министерстве юстиции Республики Казахстан 17 сентября 2024 года № 35074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10 "Об утверждении Правил классификации государственных услуг в электронной форме для определения способа аутентификации услугополучателя" (зарегистрирован в Реестре государственной регистрации нормативных правовых актов за № 13191)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государственных услуг в электронной форме для определения способа аутентификации услугополучателя,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платность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