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e33f" w14:textId="fb4e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декабря 2018 года № 107 "Об утверждении перечня информационных инструментов"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17 сентября 2024 года № 75. Зарегистрирован в Министерстве юстиции Республики Казахстан 17 сентября 2024 года № 35075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2018 года № 107 "Об утверждении перечня информационных инструментов" (зарегистрирован в Реестре государственной регистрации нормативных правовых актов Республики Казахстан за № 18117)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cтроку, порядковый номер 401,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необходимой информации для мониторинга состояния условий, безопасности и охраны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труду и территориальные подразделения уполномоченного государственного органа по труду, представители работников по их запросу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cтроку, порядковый номер 407,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несчастном случае, связанном с трудовой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Близкие родственники пострадавшего и заинтересованные государственные органы: территориальные подразделения уполномоченного государственного органа по труду, территориальное подразделение уполномоченного органа в области промышленной безопасности при несчастных случаев, происшедших на опасных производственных объектах,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отравления, страховая организация, с которой заключен договор обязательного страхования работника от несчастных случаев при исполнении им трудовых (служебных) обязанностей, правоохранительный орган по месту, где произошел несчастный случай, уполномоченные органы производственного и ведомственного контроля и надзора в случаях, подлежащих специальному расследованию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официального опубликования.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