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bf9d" w14:textId="d19b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единой платформы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сентября 2024 года № 627. Зарегистрирован в Министерстве юстиции Республики Казахстан 19 сентября 2024 года № 35085.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государственных закупках"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использования единой платформы закупок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627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единой платформы закупок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единой платформы закупок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государственных закупках" (далее – Закон) и определяют порядок использования единой платформы закупок.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единая платформа закупок (далее – веб-портал) – информационная система уполномоченного органа в сфере государственных закупок, предоставляющая единую точку доступа к электронным услугам государственных закупок и закупок, осуществляемых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закупках отдельных субъектов квазигосударственного сектора" (далее – Закон о закупках отдельных субъектов квазигосударственного сектора);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участник веб-портала – заказчик, организатор государственных закупок и закупок, осуществляемых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закупках отдельных субъектов квазигосударственного сектора, единый организатор государственных закупок, потенциальный поставщик, поставщик, прошедшие регистрацию на веб-портале;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пользователь веб-портала (далее – пользователь) – должностное лицо участника веб-портала либо представитель участника веб-портала;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публичная оферта – предложение о заключении договора по использованию веб-портала, содержащее все существенные условия договора, из которого усматривается воля лица, делающего предложение, заключить договор с любым, кто отзовется на указанные условия;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доверенная третья сторона Республики Казахстан (далее – ДТС РК) – информационная система, осуществляющая в рамках трансграничного взаимодействия подтверждение подлинности иностранной электронной цифровой подписи и электронной цифровой подписи, выданной на территории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единый оператор в сфере государственных закупок (далее – единый оператор) – юридическое лицо, определенное уполномоченным органом в сфере государственных закупок, единственным собственником акций (долей участия, в уставном капитале) которого является государство;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сфере государственных закупок – центральный исполнительный орган, осуществляющий руководство в сфере государственных закупок;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операторы информационных систем электронных закупок для отдельных субъектов квазигосударственного сектора (далее – операторы) – юридические лица, определенные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о закупках отдельных субъектов квазигосударственного сектора;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открытый ключ электронной цифровой подписи – последовательность электронных цифровых символов, доступная любому лицу и предназначенная для подтверждения подлинности электронной цифровой подписи в электронном документе;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закрытый ключ электронной цифровой подписи – последовательность электронных цифровых символов, предназначенная для создания электронной цифровой подписи с использованием средств электронной цифровой подписи.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использовании электронной цифровой подписи на веб-портале пользователи руководствуются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веб-портала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работы на веб-портале и (или) участия в государственных закупках и закупках, осуществляемых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закупках отдельных субъектов квазигосударственного сектора пользователи совершают совокупность следующих действий: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 аппаратно-программное обеспечение для возможности использования сертификатов (открытый и закрытый ключ) электронной цифровой подписи;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получают сертификаты (открытый и закрытый ключ) электронной цифровой подписи;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проходят процедуры регистрации на веб-портале.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веб-портале действуют сертификаты электронной цифровой подписи, изданные для физических и юридических лиц Национальным удостоверяющим центром Республики Казахстан, а также удостоверяющими центрами государств-членов Евразийского экономического союза, подтвержденные ДТС РК.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Представляемые документы и сведения, которые связаны с организацией и проведением закупок размещаются пользователем веб-портала в виде электронных документов или электронных копий документов и подписываются электронной цифровой подписью.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Время создания, получения и отправки всех электронных документов и электронных копий документов на веб-портале фиксируется по местному времени города Астаны.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превышения размера загружаемых в систему файлов или архивов файлов 20 мегабайт их необходимо загружать в систему частями, размер каждой из которых не превышает 20 мегабайт.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услуг пользователям по использованию (доступу) веб-портала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Услуги пользователям по использованию (доступу) веб-портала для просмотра сведений по опубликованным государственным закупкам и закупкам, осуществляемым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закупках отдельных субъектов квазигосударственного сектора, оказываются на веб-портале без взимания платы.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Услуги пользователям по использованию (доступу) веб-портала для участия в государственных закупках оказываются единым оператором на платной основе на основании публичной оферты и (или) договора, о государственных закупках (для юридических лиц, которые в соответствии,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определены заказчиками и поставщиками одновременно), за исключением следующих лиц: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общественных объединений лиц с инвалидностью Республики Казахстан в случае заключения договоров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государственных учреждений;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единого оператора.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Услуги пользователям по использованию (доступу) веб-портала для участия в закупках, осуществляемых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закупках отдельных субъектов квазигосударственного сектора, оказываются операторами на платной основе на основании публичной оферты и (или) договора о закупках (для юридических лиц,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закупках отдельных субъектов квазигосударственного сектора определены заказчиками, и поставщиками одновременно).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Единый оператор и операторы в рамках оказываемых услуг по использованию (доступу) веб-портала предоставляют следующую функциональность: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заявки на участие в государственных закупках и закупках, осуществляемых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закупках отдельных субъектов квазигосударственного сектора;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подача соглашения об участии в закупках способом из одного источника;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ценового предложения;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согласование и подписание договора о государственных закупках и договора о закупках, заключаемого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закупках отдельных субъектов квазигосударственного сектора.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Единый оператор и операторы приостанавливают услуги по использованию (доступу) веб-портала до момента полной и надлежащей оплаты.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627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692 "Об утверждении Правил использования веб-портала государственных закупок и Правил работы веб-портала государственных закупок в случае возникновения технических сбоев работы веб-портала государственных закупок" (зарегистрирован в Реестре государственной регистрации нормативных правовых актов под № 12671).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12 февраля 2020 года № 139 "О внесении изменений в приказ Министра финансов Республики Казахстан от 28 декабря 2015 года № 692 "Об утверждении Правил использования веб-портала государственных закупок и Правил работы веб-портала государственных закупок в случае возникновения технических сбоев работы веб-портала государственных закупок" (зарегистрирован в Реестре государственной регистрации нормативных правовых актов под № 20038).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21 декабря 2021 года № 1322 "О внесении изменений в приказ Министра финансов Республики Казахстан от 28 декабря 2015 года № 692 "Об утверждении Правил использования веб-портала государственных закупок и Правил работы веб-портала государственных закупок в случае возникновения технических сбоев работы веб-портала государственных закупок" (зарегистрирован в Реестре государственной регистрации нормативных правовых актов под № 25931).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17 августа 2022 года № 843 "О внесении изменений в приказ Министра финансов Республики Казахстан от 28 декабря 2015 года № 692 "Об утверждении Правил использования веб-портала государственных закупок и Правил работы веб-портала государственных закупок в случае возникновения технических сбоев работы веб-портала государственных закупок" (зарегистрирован в Реестре государственной регистрации нормативных правовых актов под № 29159).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21 июня 2024 года № 385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34544).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